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образования»</w:t>
      </w: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«Лицей»</w:t>
      </w:r>
    </w:p>
    <w:p w:rsidR="00B24D4C" w:rsidRDefault="00B24D4C">
      <w:pPr>
        <w:jc w:val="both"/>
        <w:rPr>
          <w:color w:val="FF0000"/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tbl>
      <w:tblPr>
        <w:tblStyle w:val="1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4"/>
        <w:gridCol w:w="4680"/>
      </w:tblGrid>
      <w:tr w:rsidR="004D4005" w:rsidRPr="004D4005" w:rsidTr="00C63B3E">
        <w:tc>
          <w:tcPr>
            <w:tcW w:w="4534" w:type="dxa"/>
          </w:tcPr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  <w:r w:rsidRPr="004D4005">
              <w:rPr>
                <w:rFonts w:eastAsia="Calibri"/>
                <w:sz w:val="24"/>
                <w:szCs w:val="24"/>
              </w:rPr>
              <w:t xml:space="preserve">Рассмотрена на </w:t>
            </w: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  <w:r w:rsidRPr="004D4005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  <w:u w:val="single"/>
              </w:rPr>
            </w:pPr>
            <w:r w:rsidRPr="004D4005">
              <w:rPr>
                <w:rFonts w:eastAsia="Calibri"/>
                <w:sz w:val="24"/>
                <w:szCs w:val="24"/>
              </w:rPr>
              <w:t>Протокол  №1 от 28.08.2024</w:t>
            </w: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  <w:u w:val="single"/>
              </w:rPr>
            </w:pP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  <w:r w:rsidRPr="004D4005">
              <w:rPr>
                <w:rFonts w:eastAsia="Calibri"/>
                <w:sz w:val="24"/>
                <w:szCs w:val="24"/>
              </w:rPr>
              <w:t xml:space="preserve">                                  УТВЕРЖДЕНО</w:t>
            </w:r>
          </w:p>
          <w:p w:rsidR="004D4005" w:rsidRPr="004D4005" w:rsidRDefault="004D4005" w:rsidP="004D4005">
            <w:pPr>
              <w:jc w:val="center"/>
              <w:rPr>
                <w:rFonts w:eastAsia="Calibri"/>
                <w:sz w:val="24"/>
                <w:szCs w:val="24"/>
              </w:rPr>
            </w:pPr>
            <w:r w:rsidRPr="004D4005">
              <w:rPr>
                <w:rFonts w:eastAsia="Calibri"/>
                <w:sz w:val="24"/>
                <w:szCs w:val="24"/>
              </w:rPr>
              <w:t xml:space="preserve">           Приказом</w:t>
            </w: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  <w:r w:rsidRPr="004D4005">
              <w:rPr>
                <w:rFonts w:eastAsia="Calibri"/>
                <w:sz w:val="24"/>
                <w:szCs w:val="24"/>
              </w:rPr>
              <w:t xml:space="preserve">                                  От 28.08.2024 </w:t>
            </w:r>
            <w:r w:rsidRPr="004D4005">
              <w:rPr>
                <w:rFonts w:eastAsia="Calibri"/>
                <w:color w:val="000000"/>
                <w:sz w:val="24"/>
                <w:szCs w:val="24"/>
              </w:rPr>
              <w:t>№86-А</w:t>
            </w:r>
          </w:p>
          <w:p w:rsidR="004D4005" w:rsidRPr="004D4005" w:rsidRDefault="004D4005" w:rsidP="004D400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b/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клуб «ЗДОРОВОЕ ПОКОЛЕНИЕ»</w:t>
      </w:r>
    </w:p>
    <w:p w:rsidR="00B24D4C" w:rsidRDefault="00B24D4C">
      <w:pPr>
        <w:jc w:val="center"/>
        <w:rPr>
          <w:sz w:val="28"/>
          <w:szCs w:val="28"/>
        </w:rPr>
      </w:pP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</w:t>
      </w:r>
      <w:r w:rsidR="00F55C8B">
        <w:rPr>
          <w:sz w:val="28"/>
          <w:szCs w:val="28"/>
        </w:rPr>
        <w:t>вивающая программа физкультурно-</w:t>
      </w:r>
      <w:r>
        <w:rPr>
          <w:sz w:val="28"/>
          <w:szCs w:val="28"/>
        </w:rPr>
        <w:t>спортивной направленности</w:t>
      </w:r>
    </w:p>
    <w:p w:rsidR="00B24D4C" w:rsidRDefault="00B24D4C">
      <w:pPr>
        <w:jc w:val="center"/>
        <w:rPr>
          <w:b/>
          <w:sz w:val="28"/>
          <w:szCs w:val="28"/>
        </w:rPr>
      </w:pP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учащихся: 7-17лет</w:t>
      </w:r>
    </w:p>
    <w:p w:rsidR="00B24D4C" w:rsidRDefault="002F4A8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1 года</w:t>
      </w: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both"/>
        <w:rPr>
          <w:sz w:val="28"/>
          <w:szCs w:val="28"/>
        </w:rPr>
      </w:pPr>
    </w:p>
    <w:p w:rsidR="00B24D4C" w:rsidRDefault="00B24D4C">
      <w:pPr>
        <w:jc w:val="right"/>
        <w:rPr>
          <w:sz w:val="28"/>
          <w:szCs w:val="28"/>
        </w:rPr>
      </w:pPr>
    </w:p>
    <w:p w:rsidR="00B24D4C" w:rsidRDefault="002F4A87">
      <w:pPr>
        <w:ind w:firstLineChars="1900" w:firstLine="5320"/>
        <w:jc w:val="right"/>
        <w:rPr>
          <w:sz w:val="28"/>
          <w:szCs w:val="28"/>
        </w:rPr>
      </w:pPr>
      <w:r>
        <w:rPr>
          <w:sz w:val="28"/>
          <w:szCs w:val="28"/>
        </w:rPr>
        <w:t>Воронова Т.Н,</w:t>
      </w:r>
    </w:p>
    <w:p w:rsidR="00B24D4C" w:rsidRDefault="002F4A8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B24D4C" w:rsidRDefault="00B24D4C">
      <w:pPr>
        <w:jc w:val="right"/>
        <w:rPr>
          <w:sz w:val="28"/>
          <w:szCs w:val="28"/>
          <w:lang w:eastAsia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sz w:val="28"/>
          <w:szCs w:val="28"/>
          <w:lang w:eastAsia="ru-RU" w:bidi="ru-RU"/>
        </w:rPr>
      </w:pPr>
    </w:p>
    <w:p w:rsidR="00B24D4C" w:rsidRDefault="00B24D4C">
      <w:pPr>
        <w:jc w:val="both"/>
        <w:rPr>
          <w:color w:val="FF0000"/>
          <w:sz w:val="28"/>
          <w:szCs w:val="28"/>
          <w:lang w:eastAsia="ru-RU" w:bidi="ru-RU"/>
        </w:rPr>
      </w:pPr>
    </w:p>
    <w:p w:rsidR="00B24D4C" w:rsidRDefault="002F4A87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Дальнереченск</w:t>
      </w:r>
    </w:p>
    <w:p w:rsidR="00B24D4C" w:rsidRDefault="002F4A87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2024г</w:t>
      </w:r>
    </w:p>
    <w:p w:rsidR="00B24D4C" w:rsidRDefault="00B24D4C">
      <w:pPr>
        <w:pStyle w:val="1"/>
        <w:spacing w:before="71"/>
        <w:ind w:left="5" w:right="13"/>
        <w:jc w:val="center"/>
      </w:pPr>
    </w:p>
    <w:p w:rsidR="00B24D4C" w:rsidRDefault="00B24D4C">
      <w:pPr>
        <w:pStyle w:val="1"/>
        <w:spacing w:before="71"/>
        <w:ind w:left="5" w:right="13"/>
        <w:jc w:val="center"/>
      </w:pPr>
    </w:p>
    <w:p w:rsidR="00B24D4C" w:rsidRDefault="00B24D4C">
      <w:pPr>
        <w:pStyle w:val="1"/>
        <w:spacing w:before="71"/>
        <w:ind w:left="5" w:right="13"/>
        <w:jc w:val="center"/>
      </w:pPr>
    </w:p>
    <w:p w:rsidR="00B24D4C" w:rsidRDefault="002F4A87">
      <w:pPr>
        <w:pStyle w:val="1"/>
        <w:spacing w:before="71"/>
        <w:ind w:left="5" w:right="13"/>
        <w:jc w:val="center"/>
      </w:pPr>
      <w:r>
        <w:lastRenderedPageBreak/>
        <w:t>Структура</w:t>
      </w:r>
      <w:r>
        <w:rPr>
          <w:spacing w:val="-2"/>
        </w:rPr>
        <w:t>программы</w:t>
      </w:r>
    </w:p>
    <w:p w:rsidR="00B24D4C" w:rsidRDefault="00B24D4C">
      <w:pPr>
        <w:pStyle w:val="a3"/>
        <w:ind w:left="0"/>
        <w:rPr>
          <w:b/>
        </w:rPr>
      </w:pPr>
    </w:p>
    <w:p w:rsidR="00B24D4C" w:rsidRDefault="00B24D4C">
      <w:pPr>
        <w:pStyle w:val="a3"/>
        <w:ind w:left="0"/>
        <w:rPr>
          <w:b/>
        </w:rPr>
      </w:pPr>
    </w:p>
    <w:p w:rsidR="00B24D4C" w:rsidRDefault="002F4A87">
      <w:pPr>
        <w:ind w:left="222"/>
        <w:rPr>
          <w:b/>
          <w:sz w:val="24"/>
        </w:rPr>
      </w:pPr>
      <w:r>
        <w:rPr>
          <w:b/>
          <w:sz w:val="24"/>
        </w:rPr>
        <w:t>Раздел№1.«Комплексосновныххарактеристик</w:t>
      </w:r>
      <w:r>
        <w:rPr>
          <w:b/>
          <w:spacing w:val="-2"/>
          <w:sz w:val="24"/>
        </w:rPr>
        <w:t>программы»</w:t>
      </w:r>
    </w:p>
    <w:p w:rsidR="00B24D4C" w:rsidRDefault="002F4A87">
      <w:pPr>
        <w:pStyle w:val="a4"/>
        <w:numPr>
          <w:ilvl w:val="1"/>
          <w:numId w:val="1"/>
        </w:numPr>
        <w:tabs>
          <w:tab w:val="left" w:pos="642"/>
        </w:tabs>
        <w:spacing w:before="116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>записка.</w:t>
      </w:r>
    </w:p>
    <w:p w:rsidR="00B24D4C" w:rsidRDefault="002F4A87">
      <w:pPr>
        <w:pStyle w:val="a4"/>
        <w:numPr>
          <w:ilvl w:val="1"/>
          <w:numId w:val="1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Цельизадачи</w:t>
      </w:r>
      <w:r>
        <w:rPr>
          <w:spacing w:val="-2"/>
          <w:sz w:val="24"/>
        </w:rPr>
        <w:t xml:space="preserve"> программы.</w:t>
      </w:r>
    </w:p>
    <w:p w:rsidR="00B24D4C" w:rsidRDefault="002F4A87">
      <w:pPr>
        <w:pStyle w:val="a4"/>
        <w:numPr>
          <w:ilvl w:val="1"/>
          <w:numId w:val="1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>программы.</w:t>
      </w:r>
    </w:p>
    <w:p w:rsidR="00B24D4C" w:rsidRDefault="002F4A87">
      <w:pPr>
        <w:pStyle w:val="a4"/>
        <w:numPr>
          <w:ilvl w:val="1"/>
          <w:numId w:val="1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Ожидаемые</w:t>
      </w:r>
      <w:r>
        <w:rPr>
          <w:spacing w:val="-2"/>
          <w:sz w:val="24"/>
        </w:rPr>
        <w:t>результаты.</w:t>
      </w:r>
    </w:p>
    <w:p w:rsidR="00B24D4C" w:rsidRDefault="002F4A87">
      <w:pPr>
        <w:pStyle w:val="1"/>
        <w:spacing w:before="124"/>
      </w:pPr>
      <w:r>
        <w:t>Раздел№2.«Комплексорганизационно–педагогических</w:t>
      </w:r>
      <w:r>
        <w:rPr>
          <w:spacing w:val="-2"/>
        </w:rPr>
        <w:t>условий»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16"/>
        <w:rPr>
          <w:sz w:val="24"/>
        </w:rPr>
      </w:pPr>
      <w:r>
        <w:rPr>
          <w:sz w:val="24"/>
        </w:rPr>
        <w:t>Календарныйучебный</w:t>
      </w:r>
      <w:r>
        <w:rPr>
          <w:spacing w:val="-2"/>
          <w:sz w:val="24"/>
        </w:rPr>
        <w:t>график.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Условияреализации</w:t>
      </w:r>
      <w:r>
        <w:rPr>
          <w:spacing w:val="-2"/>
          <w:sz w:val="24"/>
        </w:rPr>
        <w:t>программы.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аттестации.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>материалы.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20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>материалы.</w:t>
      </w:r>
    </w:p>
    <w:p w:rsidR="00B24D4C" w:rsidRDefault="002F4A87">
      <w:pPr>
        <w:pStyle w:val="a4"/>
        <w:numPr>
          <w:ilvl w:val="1"/>
          <w:numId w:val="2"/>
        </w:numPr>
        <w:tabs>
          <w:tab w:val="left" w:pos="642"/>
        </w:tabs>
        <w:spacing w:before="120" w:line="343" w:lineRule="auto"/>
        <w:ind w:left="222" w:right="7090" w:firstLine="0"/>
        <w:rPr>
          <w:sz w:val="24"/>
        </w:rPr>
      </w:pPr>
      <w:r>
        <w:rPr>
          <w:sz w:val="24"/>
        </w:rPr>
        <w:t xml:space="preserve">Списоклитературы. </w:t>
      </w:r>
      <w:r>
        <w:rPr>
          <w:spacing w:val="-2"/>
          <w:sz w:val="24"/>
        </w:rPr>
        <w:t>Приложение</w:t>
      </w:r>
    </w:p>
    <w:p w:rsidR="00B24D4C" w:rsidRDefault="00B24D4C">
      <w:pPr>
        <w:spacing w:line="343" w:lineRule="auto"/>
        <w:rPr>
          <w:sz w:val="24"/>
        </w:rPr>
        <w:sectPr w:rsidR="00B24D4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24D4C" w:rsidRDefault="002F4A87">
      <w:pPr>
        <w:pStyle w:val="1"/>
        <w:spacing w:before="71"/>
        <w:ind w:left="5" w:right="13"/>
        <w:jc w:val="center"/>
      </w:pPr>
      <w:r>
        <w:lastRenderedPageBreak/>
        <w:t>Раздел№1.«Комплексосновныххарактеристик</w:t>
      </w:r>
      <w:r>
        <w:rPr>
          <w:spacing w:val="-2"/>
        </w:rPr>
        <w:t>программы»</w:t>
      </w:r>
    </w:p>
    <w:p w:rsidR="00B24D4C" w:rsidRDefault="00B24D4C">
      <w:pPr>
        <w:pStyle w:val="a3"/>
        <w:ind w:left="0"/>
        <w:rPr>
          <w:b/>
        </w:rPr>
      </w:pPr>
    </w:p>
    <w:p w:rsidR="00B24D4C" w:rsidRDefault="002F4A87">
      <w:pPr>
        <w:pStyle w:val="a4"/>
        <w:numPr>
          <w:ilvl w:val="1"/>
          <w:numId w:val="3"/>
        </w:numPr>
        <w:tabs>
          <w:tab w:val="left" w:pos="3803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B24D4C" w:rsidRDefault="002F4A87">
      <w:pPr>
        <w:pStyle w:val="a3"/>
        <w:ind w:right="360" w:firstLine="707"/>
      </w:pPr>
      <w:r>
        <w:t>Дополнительная общеобразовательная общеразвивающая программа физкультурно-спортивногонаправлениястартовогоуровня.Составленавсоответствиис нормативно-правовымидокументами,регламентирующимизадачи,содержаниеиформы организации педагогического процесса в дополнительном образовании: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ind w:left="941" w:right="264"/>
        <w:rPr>
          <w:sz w:val="24"/>
        </w:rPr>
      </w:pPr>
      <w:r>
        <w:rPr>
          <w:sz w:val="24"/>
        </w:rPr>
        <w:t>ЗаконРоссийскойФедерации«Обобразовании»(Федеральныйзаконот29декабря 2012 г. № 273-ФЗ);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1" w:line="292" w:lineRule="exact"/>
        <w:ind w:left="941"/>
        <w:rPr>
          <w:sz w:val="24"/>
        </w:rPr>
      </w:pPr>
      <w:r>
        <w:rPr>
          <w:sz w:val="24"/>
        </w:rPr>
        <w:t>ПриказМинистерствапросвещенияРФот9ноября2018г.№196</w:t>
      </w:r>
      <w:r>
        <w:rPr>
          <w:spacing w:val="-5"/>
          <w:sz w:val="24"/>
        </w:rPr>
        <w:t>«Об</w:t>
      </w:r>
    </w:p>
    <w:p w:rsidR="00B24D4C" w:rsidRDefault="002F4A87">
      <w:pPr>
        <w:pStyle w:val="a3"/>
        <w:ind w:left="941" w:right="275"/>
      </w:pPr>
      <w:r>
        <w:t>утверждениипорядкаорганизациииосуществленияобразовательнойдеятельности по дополнительным общеобразовательным программам»;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1"/>
        <w:ind w:left="941" w:right="287"/>
        <w:rPr>
          <w:sz w:val="24"/>
        </w:rPr>
      </w:pPr>
      <w:r>
        <w:rPr>
          <w:sz w:val="24"/>
        </w:rPr>
        <w:t>Приказ Минпросвещения России от 30 сентября 2020 г. № 533 «О внесении измененийвПорядокорганизациииосуществленияобразовательнойдеятельности по дополнительным общеобразовательным программам, утвержденный приказом Министерства просвещения России от 9 ноября 2018 г. № 196»;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1" w:line="237" w:lineRule="auto"/>
        <w:ind w:left="941" w:right="1364"/>
        <w:rPr>
          <w:sz w:val="24"/>
        </w:rPr>
      </w:pPr>
      <w:r>
        <w:rPr>
          <w:sz w:val="24"/>
        </w:rPr>
        <w:t>Концепцияразвитиядополнительногообразованиядетей(Распоряжение Правительства РФ от 4 сентября 2014 г. № 1726-р);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3" w:line="292" w:lineRule="exact"/>
        <w:ind w:left="941"/>
        <w:rPr>
          <w:sz w:val="24"/>
        </w:rPr>
      </w:pPr>
      <w:r>
        <w:rPr>
          <w:sz w:val="24"/>
        </w:rPr>
        <w:t>ПисьмоМинистерстваобразованияинаукиРФот18.11.2015№09-</w:t>
      </w:r>
      <w:r>
        <w:rPr>
          <w:spacing w:val="-4"/>
          <w:sz w:val="24"/>
        </w:rPr>
        <w:t>3242</w:t>
      </w:r>
    </w:p>
    <w:p w:rsidR="00B24D4C" w:rsidRDefault="002F4A87">
      <w:pPr>
        <w:pStyle w:val="a3"/>
        <w:ind w:left="941"/>
      </w:pPr>
      <w:r>
        <w:t>«Методические рекомендации по проектированию дополнительных общеразвивающихпрограмм(включаяразноуровневыепрограммы);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2" w:line="237" w:lineRule="auto"/>
        <w:ind w:left="941" w:right="256"/>
        <w:rPr>
          <w:sz w:val="24"/>
        </w:rPr>
      </w:pPr>
      <w:r>
        <w:rPr>
          <w:sz w:val="24"/>
        </w:rPr>
        <w:t>Постановление Государственного санитарного врача РФ от 28.09.2020 г. СП 2.4. 3648-20«Санитарно-эпидемиологическиетребованиякорганизациямвоспитанияи обучения, отдыха и оздоровления детей и молодежи»</w:t>
      </w:r>
    </w:p>
    <w:p w:rsidR="00B24D4C" w:rsidRDefault="002F4A87">
      <w:pPr>
        <w:pStyle w:val="a4"/>
        <w:numPr>
          <w:ilvl w:val="2"/>
          <w:numId w:val="2"/>
        </w:numPr>
        <w:tabs>
          <w:tab w:val="left" w:pos="941"/>
        </w:tabs>
        <w:spacing w:before="8" w:line="237" w:lineRule="auto"/>
        <w:ind w:left="941" w:right="468"/>
        <w:rPr>
          <w:sz w:val="24"/>
        </w:rPr>
      </w:pPr>
      <w:r>
        <w:rPr>
          <w:sz w:val="24"/>
        </w:rPr>
        <w:t>Стратегия развития воспитания вРоссийскойФедерации напериод до 2025 года, (РаспоряжениеПравительстваРоссийскойФедерацииот29мая2015г.№996-р);</w:t>
      </w:r>
    </w:p>
    <w:p w:rsidR="00B24D4C" w:rsidRDefault="002F4A87">
      <w:pPr>
        <w:pStyle w:val="a3"/>
        <w:ind w:firstLine="566"/>
      </w:pPr>
      <w:r>
        <w:rPr>
          <w:b/>
          <w:bCs/>
          <w:i/>
        </w:rPr>
        <w:t>Актуальность</w:t>
      </w:r>
      <w:r>
        <w:t>нашейпрограммысостоитвтом,онанаправленанапривлечение обучающихсяобщеобразовательного учреждения и родителей к систематическим</w:t>
      </w:r>
    </w:p>
    <w:p w:rsidR="00B24D4C" w:rsidRDefault="002F4A87">
      <w:pPr>
        <w:pStyle w:val="a3"/>
        <w:ind w:right="69"/>
      </w:pPr>
      <w:r>
        <w:t>занятиямфизическойкультуройиспортом;наформированиеуобучающихсяздорового образа жизни.</w:t>
      </w:r>
    </w:p>
    <w:p w:rsidR="00B24D4C" w:rsidRDefault="002F4A87">
      <w:pPr>
        <w:pStyle w:val="a3"/>
        <w:ind w:right="232" w:firstLine="357"/>
        <w:jc w:val="both"/>
      </w:pPr>
      <w:r>
        <w:t>Государство возлагает большие надежды на систему образования в вопросах формирования здорового образа жизни и сохранения здоровья нации. Сегодня, очевидно, что каждая школа должна стать «школой здоровья», а сохранение и укрепление здоровья учащихся и педагогов должно стать важной функцией образовательного учреждения.</w:t>
      </w:r>
    </w:p>
    <w:p w:rsidR="00B24D4C" w:rsidRDefault="002F4A87">
      <w:pPr>
        <w:pStyle w:val="a3"/>
        <w:ind w:right="360" w:firstLine="357"/>
      </w:pPr>
      <w:r>
        <w:t>В «Стратегии развития физической культуры и спорта в Российской Федерации до 2024 года» основными целями в физическом воспитании школьников и развитии массовогоспортавобщеобразовательныхучрежденияхнасовременномэтапеназваны:</w:t>
      </w:r>
    </w:p>
    <w:p w:rsidR="00B24D4C" w:rsidRDefault="002F4A87">
      <w:pPr>
        <w:pStyle w:val="a4"/>
        <w:numPr>
          <w:ilvl w:val="0"/>
          <w:numId w:val="4"/>
        </w:numPr>
        <w:tabs>
          <w:tab w:val="left" w:pos="926"/>
        </w:tabs>
        <w:ind w:left="926" w:hanging="138"/>
        <w:rPr>
          <w:sz w:val="24"/>
        </w:rPr>
      </w:pPr>
      <w:r>
        <w:rPr>
          <w:sz w:val="24"/>
        </w:rPr>
        <w:t>сохранениеиукреплениездоровья</w:t>
      </w:r>
      <w:r>
        <w:rPr>
          <w:spacing w:val="-2"/>
          <w:sz w:val="24"/>
        </w:rPr>
        <w:t>учащихся;</w:t>
      </w:r>
    </w:p>
    <w:p w:rsidR="00B24D4C" w:rsidRDefault="002F4A87">
      <w:pPr>
        <w:pStyle w:val="a4"/>
        <w:numPr>
          <w:ilvl w:val="0"/>
          <w:numId w:val="4"/>
        </w:numPr>
        <w:tabs>
          <w:tab w:val="left" w:pos="926"/>
        </w:tabs>
        <w:ind w:right="1338" w:firstLine="566"/>
        <w:rPr>
          <w:sz w:val="24"/>
        </w:rPr>
      </w:pPr>
      <w:r>
        <w:rPr>
          <w:sz w:val="24"/>
        </w:rPr>
        <w:t xml:space="preserve">реализацияинновационныхпроектоввсферефизкультурно-спортивного </w:t>
      </w:r>
      <w:r>
        <w:rPr>
          <w:spacing w:val="-2"/>
          <w:sz w:val="24"/>
        </w:rPr>
        <w:t>воспитания;</w:t>
      </w:r>
    </w:p>
    <w:p w:rsidR="00B24D4C" w:rsidRDefault="002F4A87">
      <w:pPr>
        <w:pStyle w:val="a4"/>
        <w:numPr>
          <w:ilvl w:val="0"/>
          <w:numId w:val="4"/>
        </w:numPr>
        <w:tabs>
          <w:tab w:val="left" w:pos="986"/>
        </w:tabs>
        <w:spacing w:before="1"/>
        <w:ind w:left="986" w:hanging="138"/>
        <w:rPr>
          <w:sz w:val="24"/>
        </w:rPr>
      </w:pPr>
      <w:r>
        <w:rPr>
          <w:sz w:val="24"/>
        </w:rPr>
        <w:t>организацияфизкультурно-оздоровительныхмероприятийврежимеучебного</w:t>
      </w:r>
      <w:r>
        <w:rPr>
          <w:spacing w:val="-4"/>
          <w:sz w:val="24"/>
        </w:rPr>
        <w:t>дня;</w:t>
      </w:r>
    </w:p>
    <w:p w:rsidR="00B24D4C" w:rsidRDefault="002F4A87">
      <w:pPr>
        <w:pStyle w:val="a3"/>
        <w:ind w:right="746" w:firstLine="626"/>
      </w:pPr>
      <w:r>
        <w:t>-эффективноеиспользованиеканикулярноговремениучащихсядляпроведения физкультурно-оздоровительной и спортивной работы.</w:t>
      </w:r>
    </w:p>
    <w:p w:rsidR="00B24D4C" w:rsidRDefault="002F4A87">
      <w:pPr>
        <w:pStyle w:val="a3"/>
        <w:ind w:right="360" w:firstLine="357"/>
      </w:pPr>
      <w:r>
        <w:rPr>
          <w:b/>
          <w:bCs/>
          <w:i/>
        </w:rPr>
        <w:t>Педагогическая целесообразность</w:t>
      </w:r>
      <w:r>
        <w:t xml:space="preserve">позволяет нам решить проблему занятости учащихся гимназии и их родителей в свое свободное время, направляя его на активный отдыхэтоспортивныемероприятия,праздникисродителями,турниры,соревнованияпо игровымвидам спорта. Тем самым мы решаем </w:t>
      </w:r>
      <w:r>
        <w:rPr>
          <w:i/>
        </w:rPr>
        <w:t xml:space="preserve">социальную значимость </w:t>
      </w:r>
      <w:r>
        <w:t>нашей</w:t>
      </w:r>
    </w:p>
    <w:p w:rsidR="00B24D4C" w:rsidRDefault="002F4A87">
      <w:pPr>
        <w:pStyle w:val="a3"/>
      </w:pPr>
      <w:r>
        <w:t>программы.ГимназиянаходитсявЗаводскомрайонег.Кемерово,гдемногозаводом</w:t>
      </w:r>
      <w:r>
        <w:rPr>
          <w:spacing w:val="-10"/>
        </w:rPr>
        <w:t>и</w:t>
      </w:r>
    </w:p>
    <w:p w:rsidR="00B24D4C" w:rsidRDefault="002F4A87">
      <w:pPr>
        <w:pStyle w:val="a3"/>
        <w:ind w:right="360"/>
      </w:pPr>
      <w:r>
        <w:t>промышленныхпредприятий,аближайшиеспортивныесекции испортивныеплощадки, где можно активно позаниматься спортом, находятся очень далеко в других районах города, поэтому целесообразно создание в гимназии школьного спортивного клуба</w:t>
      </w:r>
    </w:p>
    <w:p w:rsidR="00B24D4C" w:rsidRDefault="00B24D4C">
      <w:pPr>
        <w:sectPr w:rsidR="00B24D4C">
          <w:pgSz w:w="11910" w:h="16840"/>
          <w:pgMar w:top="1040" w:right="620" w:bottom="280" w:left="1480" w:header="720" w:footer="720" w:gutter="0"/>
          <w:cols w:space="720"/>
        </w:sectPr>
      </w:pPr>
    </w:p>
    <w:p w:rsidR="00B24D4C" w:rsidRDefault="002F4A87">
      <w:pPr>
        <w:pStyle w:val="a3"/>
        <w:spacing w:before="66"/>
      </w:pPr>
      <w:r>
        <w:lastRenderedPageBreak/>
        <w:t>«Здороваянация»посещаяегоребятаиихродителимогутвместезаниматьсяспортом, сохраняя и укрепляя семейные спортивные традиции.</w:t>
      </w:r>
    </w:p>
    <w:p w:rsidR="00B24D4C" w:rsidRDefault="002F4A87">
      <w:pPr>
        <w:pStyle w:val="a3"/>
        <w:ind w:right="275" w:firstLine="357"/>
      </w:pPr>
      <w:r>
        <w:rPr>
          <w:b/>
          <w:bCs/>
          <w:i/>
        </w:rPr>
        <w:t>Новизна</w:t>
      </w:r>
      <w:r>
        <w:t>нашей программы в новом подходе реализации внеурочной деятельности в клубнойформе,котораяпомогаетреализовыватьвсеспортивно-массовыемероприятия,а такжеподготовкуисдачунормФВСК «ГТО». Ежегодносоставляетсяпланмероприятий, где учитываются интересы ипожелания учащихся и родителей гимназии. Каждый класс отдельноможетзаявитьлюбоемероприятие,котороебыонхотелпровестивспортивном зале или на стадионе.</w:t>
      </w:r>
    </w:p>
    <w:p w:rsidR="004D4005" w:rsidRPr="004D4005" w:rsidRDefault="004D4005" w:rsidP="004D4005">
      <w:pPr>
        <w:pStyle w:val="a3"/>
        <w:ind w:right="275" w:firstLine="357"/>
        <w:rPr>
          <w:b/>
          <w:bCs/>
          <w:i/>
        </w:rPr>
      </w:pPr>
      <w:r w:rsidRPr="004D4005">
        <w:rPr>
          <w:b/>
          <w:bCs/>
          <w:i/>
        </w:rPr>
        <w:t xml:space="preserve">Направленность программы: </w:t>
      </w:r>
      <w:r w:rsidRPr="004D4005">
        <w:rPr>
          <w:bCs/>
        </w:rPr>
        <w:t>физкультурно-спортивная</w:t>
      </w:r>
    </w:p>
    <w:p w:rsidR="004D4005" w:rsidRPr="004D4005" w:rsidRDefault="004D4005" w:rsidP="004D4005">
      <w:pPr>
        <w:pStyle w:val="a3"/>
        <w:ind w:right="275" w:firstLine="357"/>
        <w:rPr>
          <w:b/>
          <w:bCs/>
          <w:i/>
        </w:rPr>
      </w:pPr>
      <w:r w:rsidRPr="004D4005">
        <w:rPr>
          <w:b/>
          <w:bCs/>
          <w:i/>
          <w:lang w:bidi="ru-RU"/>
        </w:rPr>
        <w:t>Уровень освоения :</w:t>
      </w:r>
      <w:r w:rsidRPr="004D4005">
        <w:rPr>
          <w:bCs/>
          <w:lang w:bidi="ru-RU"/>
        </w:rPr>
        <w:t>базовый</w:t>
      </w:r>
    </w:p>
    <w:p w:rsidR="00B24D4C" w:rsidRDefault="002F4A87">
      <w:pPr>
        <w:pStyle w:val="a3"/>
        <w:spacing w:before="1"/>
        <w:ind w:left="579"/>
      </w:pPr>
      <w:r>
        <w:rPr>
          <w:b/>
          <w:bCs/>
          <w:i/>
        </w:rPr>
        <w:t>Адресат</w:t>
      </w:r>
      <w:r>
        <w:t>участникамипрограммыявляются учащиеся1–11классов7–17лет</w:t>
      </w:r>
      <w:r>
        <w:rPr>
          <w:spacing w:val="-4"/>
        </w:rPr>
        <w:t>МБОУ</w:t>
      </w:r>
    </w:p>
    <w:p w:rsidR="00B24D4C" w:rsidRDefault="002F4A87">
      <w:pPr>
        <w:pStyle w:val="a3"/>
        <w:ind w:right="360"/>
      </w:pPr>
      <w:r>
        <w:t>«Лицей».Набор учащихсявклубсвободный,принимаютсявсежелающиенабесплатной основе, годные по состоянию здоровья. Каждый год создается актив клуба, которые являются организаторами соревнований, турниров, праздников и выполняют функции судей на соревнованиях. Группа формируется из актива ШСК не менее 15 учащихся.</w:t>
      </w:r>
    </w:p>
    <w:p w:rsidR="00B24D4C" w:rsidRDefault="002F4A87">
      <w:pPr>
        <w:pStyle w:val="a3"/>
      </w:pPr>
      <w:r>
        <w:rPr>
          <w:i/>
        </w:rPr>
        <w:t>Отличительнаяособенностьпрограммы</w:t>
      </w:r>
      <w:r>
        <w:t>ввариативностидеятельностишкольников,что способствуетформированию общей культуры, а также познавательной, физической, социальной творческой активности личности обеспечивающих формирование у детей актуального социокультурного опыта и личностной позиции. В результате реализации</w:t>
      </w:r>
    </w:p>
    <w:p w:rsidR="00B24D4C" w:rsidRDefault="002F4A87">
      <w:pPr>
        <w:pStyle w:val="a3"/>
        <w:ind w:right="69"/>
      </w:pPr>
      <w:r>
        <w:t>программысамиобучающиеся,педагоги,родителистановятсяполноценнымисубъектами организации спортивно-оздоровительной работы в гимназии. Они включаются в спортивную деятельностьвроликонсультантов,помощников,организатороввнеурочных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</w:t>
      </w:r>
    </w:p>
    <w:p w:rsidR="00B24D4C" w:rsidRDefault="002F4A87">
      <w:pPr>
        <w:pStyle w:val="a3"/>
        <w:spacing w:before="1"/>
      </w:pPr>
      <w:r>
        <w:t>влияетнарезультативностьосвоенияданнойпрограммыипроцессаобученияв</w:t>
      </w:r>
      <w:r>
        <w:rPr>
          <w:spacing w:val="-2"/>
        </w:rPr>
        <w:t>целом.</w:t>
      </w:r>
    </w:p>
    <w:p w:rsidR="00B24D4C" w:rsidRDefault="002F4A87">
      <w:pPr>
        <w:ind w:left="222" w:right="275"/>
        <w:rPr>
          <w:sz w:val="24"/>
        </w:rPr>
      </w:pPr>
      <w:r>
        <w:rPr>
          <w:i/>
          <w:sz w:val="24"/>
        </w:rPr>
        <w:t>Объем</w:t>
      </w:r>
      <w:r>
        <w:rPr>
          <w:sz w:val="24"/>
        </w:rPr>
        <w:t>программыдополнительногообразования34часавгод,</w:t>
      </w:r>
      <w:r>
        <w:rPr>
          <w:i/>
          <w:sz w:val="24"/>
        </w:rPr>
        <w:t>срокосвоения</w:t>
      </w:r>
      <w:r>
        <w:rPr>
          <w:sz w:val="24"/>
        </w:rPr>
        <w:t>программы 1 год.</w:t>
      </w:r>
    </w:p>
    <w:p w:rsidR="00B24D4C" w:rsidRDefault="002F4A87">
      <w:pPr>
        <w:spacing w:before="19"/>
        <w:ind w:left="222"/>
        <w:rPr>
          <w:sz w:val="24"/>
        </w:rPr>
      </w:pPr>
      <w:r>
        <w:rPr>
          <w:i/>
          <w:sz w:val="24"/>
        </w:rPr>
        <w:t>Режимзанятий</w:t>
      </w:r>
      <w:r>
        <w:rPr>
          <w:sz w:val="24"/>
        </w:rPr>
        <w:t>:1развнеделюпо1</w:t>
      </w:r>
      <w:r>
        <w:rPr>
          <w:spacing w:val="-4"/>
          <w:sz w:val="24"/>
        </w:rPr>
        <w:t>часу,</w:t>
      </w:r>
    </w:p>
    <w:p w:rsidR="00B24D4C" w:rsidRDefault="002F4A87">
      <w:pPr>
        <w:pStyle w:val="a3"/>
        <w:spacing w:before="19" w:line="254" w:lineRule="auto"/>
        <w:ind w:right="69"/>
      </w:pPr>
      <w:r>
        <w:rPr>
          <w:i/>
        </w:rPr>
        <w:t>Формазанятий</w:t>
      </w:r>
      <w:r>
        <w:t>очная,основныеформыработытеоретические,практическиезанятия, групповые занятия, соревнования, спортивные праздники.</w:t>
      </w:r>
    </w:p>
    <w:p w:rsidR="00B24D4C" w:rsidRDefault="00B24D4C">
      <w:pPr>
        <w:pStyle w:val="a3"/>
        <w:spacing w:before="25"/>
        <w:ind w:left="0"/>
      </w:pPr>
    </w:p>
    <w:p w:rsidR="00B24D4C" w:rsidRDefault="002F4A87">
      <w:pPr>
        <w:pStyle w:val="1"/>
        <w:ind w:left="8" w:right="13"/>
        <w:jc w:val="center"/>
      </w:pPr>
      <w:r>
        <w:t>Учебный</w:t>
      </w:r>
      <w:r>
        <w:rPr>
          <w:spacing w:val="-4"/>
        </w:rPr>
        <w:t>план</w:t>
      </w:r>
    </w:p>
    <w:p w:rsidR="00B24D4C" w:rsidRDefault="00B24D4C">
      <w:pPr>
        <w:pStyle w:val="a3"/>
        <w:spacing w:before="66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3829"/>
        <w:gridCol w:w="2410"/>
      </w:tblGrid>
      <w:tr w:rsidR="00B24D4C">
        <w:trPr>
          <w:trHeight w:val="270"/>
        </w:trPr>
        <w:tc>
          <w:tcPr>
            <w:tcW w:w="816" w:type="dxa"/>
          </w:tcPr>
          <w:p w:rsidR="00B24D4C" w:rsidRDefault="002F4A87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>п\п</w:t>
            </w:r>
          </w:p>
        </w:tc>
        <w:tc>
          <w:tcPr>
            <w:tcW w:w="3829" w:type="dxa"/>
          </w:tcPr>
          <w:p w:rsidR="00B24D4C" w:rsidRDefault="002F4A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>разделов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51" w:lineRule="exact"/>
              <w:ind w:left="30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>часов</w:t>
            </w:r>
          </w:p>
        </w:tc>
      </w:tr>
      <w:tr w:rsidR="00B24D4C">
        <w:trPr>
          <w:trHeight w:val="551"/>
        </w:trPr>
        <w:tc>
          <w:tcPr>
            <w:tcW w:w="816" w:type="dxa"/>
          </w:tcPr>
          <w:p w:rsidR="00B24D4C" w:rsidRDefault="002F4A8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2"/>
                <w:sz w:val="24"/>
              </w:rPr>
              <w:t>подготовка.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24D4C">
        <w:trPr>
          <w:trHeight w:val="294"/>
        </w:trPr>
        <w:tc>
          <w:tcPr>
            <w:tcW w:w="816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24D4C">
        <w:trPr>
          <w:trHeight w:val="294"/>
        </w:trPr>
        <w:tc>
          <w:tcPr>
            <w:tcW w:w="816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24D4C">
        <w:trPr>
          <w:trHeight w:val="292"/>
        </w:trPr>
        <w:tc>
          <w:tcPr>
            <w:tcW w:w="816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9" w:type="dxa"/>
          </w:tcPr>
          <w:p w:rsidR="00B24D4C" w:rsidRDefault="002F4A8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ВыполнениенормВФСК</w:t>
            </w:r>
            <w:r>
              <w:rPr>
                <w:spacing w:val="-4"/>
                <w:sz w:val="24"/>
              </w:rPr>
              <w:t>«ГТО»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B24D4C">
        <w:trPr>
          <w:trHeight w:val="270"/>
        </w:trPr>
        <w:tc>
          <w:tcPr>
            <w:tcW w:w="4645" w:type="dxa"/>
            <w:gridSpan w:val="2"/>
          </w:tcPr>
          <w:p w:rsidR="00B24D4C" w:rsidRDefault="002F4A87">
            <w:pPr>
              <w:pStyle w:val="TableParagraph"/>
              <w:spacing w:before="3" w:line="248" w:lineRule="exact"/>
              <w:ind w:left="107"/>
            </w:pPr>
            <w:r>
              <w:rPr>
                <w:spacing w:val="-2"/>
              </w:rPr>
              <w:t>Итого</w:t>
            </w:r>
          </w:p>
        </w:tc>
        <w:tc>
          <w:tcPr>
            <w:tcW w:w="2410" w:type="dxa"/>
          </w:tcPr>
          <w:p w:rsidR="00B24D4C" w:rsidRDefault="002F4A87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34</w:t>
            </w:r>
          </w:p>
        </w:tc>
      </w:tr>
    </w:tbl>
    <w:p w:rsidR="00B24D4C" w:rsidRDefault="002F4A87">
      <w:pPr>
        <w:spacing w:before="15" w:line="256" w:lineRule="auto"/>
        <w:ind w:left="222" w:right="360"/>
        <w:rPr>
          <w:sz w:val="24"/>
        </w:rPr>
      </w:pPr>
      <w:r>
        <w:rPr>
          <w:i/>
          <w:sz w:val="24"/>
        </w:rPr>
        <w:t>Формыорганизациипознавательнойдеятельности:</w:t>
      </w:r>
      <w:r>
        <w:rPr>
          <w:sz w:val="24"/>
        </w:rPr>
        <w:t>фронтальная,коллективная, групповая, индивидуальная.</w:t>
      </w:r>
    </w:p>
    <w:p w:rsidR="00B24D4C" w:rsidRDefault="00B24D4C">
      <w:pPr>
        <w:pStyle w:val="a3"/>
        <w:spacing w:before="103"/>
        <w:ind w:left="0"/>
      </w:pPr>
    </w:p>
    <w:p w:rsidR="00B24D4C" w:rsidRDefault="002F4A87">
      <w:pPr>
        <w:pStyle w:val="1"/>
        <w:numPr>
          <w:ilvl w:val="1"/>
          <w:numId w:val="3"/>
        </w:numPr>
        <w:tabs>
          <w:tab w:val="left" w:pos="3673"/>
        </w:tabs>
        <w:ind w:left="3673"/>
        <w:jc w:val="left"/>
      </w:pPr>
      <w:r>
        <w:t>Цельизадачи</w:t>
      </w:r>
      <w:r>
        <w:rPr>
          <w:spacing w:val="-2"/>
        </w:rPr>
        <w:t xml:space="preserve"> программы</w:t>
      </w:r>
    </w:p>
    <w:p w:rsidR="00B24D4C" w:rsidRDefault="002F4A87">
      <w:pPr>
        <w:spacing w:before="120"/>
        <w:ind w:left="222"/>
        <w:rPr>
          <w:b/>
          <w:sz w:val="24"/>
        </w:rPr>
      </w:pPr>
      <w:bookmarkStart w:id="0" w:name="_GoBack"/>
      <w:r>
        <w:rPr>
          <w:b/>
          <w:spacing w:val="-4"/>
          <w:sz w:val="24"/>
        </w:rPr>
        <w:t>Цель: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5"/>
        </w:tabs>
        <w:ind w:right="866" w:firstLine="0"/>
        <w:jc w:val="both"/>
        <w:rPr>
          <w:sz w:val="24"/>
        </w:rPr>
      </w:pPr>
      <w:r>
        <w:rPr>
          <w:sz w:val="24"/>
        </w:rPr>
        <w:t>приобщение учащихсяк физкультурно-оздоровительнойдеятельности гимназиии различные культурно-оздоровительные акции для формирования ценностного отношения к своему здоровью.</w:t>
      </w:r>
    </w:p>
    <w:p w:rsidR="00B24D4C" w:rsidRDefault="002F4A87">
      <w:pPr>
        <w:pStyle w:val="1"/>
        <w:spacing w:before="20"/>
      </w:pPr>
      <w:r>
        <w:rPr>
          <w:spacing w:val="-2"/>
        </w:rPr>
        <w:t>Задачи:</w:t>
      </w:r>
    </w:p>
    <w:p w:rsidR="00B24D4C" w:rsidRDefault="002F4A87">
      <w:pPr>
        <w:spacing w:before="14"/>
        <w:ind w:left="222"/>
        <w:rPr>
          <w:i/>
          <w:sz w:val="24"/>
        </w:rPr>
      </w:pPr>
      <w:r>
        <w:rPr>
          <w:i/>
          <w:spacing w:val="-2"/>
          <w:sz w:val="24"/>
        </w:rPr>
        <w:t>Образовательные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before="17"/>
        <w:ind w:left="360" w:hanging="138"/>
        <w:rPr>
          <w:sz w:val="24"/>
        </w:rPr>
      </w:pPr>
      <w:r>
        <w:rPr>
          <w:sz w:val="24"/>
        </w:rPr>
        <w:t>формироватьзнанияиумениявобласти</w:t>
      </w:r>
      <w:r>
        <w:rPr>
          <w:spacing w:val="-5"/>
          <w:sz w:val="24"/>
        </w:rPr>
        <w:t>ЗОЖ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before="19"/>
        <w:ind w:left="360" w:hanging="138"/>
        <w:rPr>
          <w:sz w:val="24"/>
        </w:rPr>
      </w:pPr>
      <w:r>
        <w:rPr>
          <w:sz w:val="24"/>
        </w:rPr>
        <w:t>обучатьправиламорганизациисоревнований,турнировспортивных</w:t>
      </w:r>
      <w:r>
        <w:rPr>
          <w:spacing w:val="-2"/>
          <w:sz w:val="24"/>
        </w:rPr>
        <w:t>праздников.</w:t>
      </w:r>
    </w:p>
    <w:p w:rsidR="00B24D4C" w:rsidRDefault="00B24D4C">
      <w:pPr>
        <w:rPr>
          <w:sz w:val="24"/>
        </w:rPr>
        <w:sectPr w:rsidR="00B24D4C">
          <w:pgSz w:w="11910" w:h="16840"/>
          <w:pgMar w:top="1040" w:right="620" w:bottom="280" w:left="1480" w:header="720" w:footer="720" w:gutter="0"/>
          <w:cols w:space="720"/>
        </w:sectPr>
      </w:pPr>
    </w:p>
    <w:p w:rsidR="00B24D4C" w:rsidRDefault="002F4A87">
      <w:pPr>
        <w:spacing w:before="65"/>
        <w:ind w:left="222"/>
        <w:rPr>
          <w:i/>
          <w:sz w:val="24"/>
        </w:rPr>
      </w:pPr>
      <w:r>
        <w:rPr>
          <w:i/>
          <w:spacing w:val="-2"/>
          <w:sz w:val="24"/>
        </w:rPr>
        <w:lastRenderedPageBreak/>
        <w:t>Развивающие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before="19"/>
        <w:ind w:left="360" w:hanging="138"/>
        <w:rPr>
          <w:sz w:val="24"/>
        </w:rPr>
      </w:pPr>
      <w:r>
        <w:rPr>
          <w:sz w:val="24"/>
        </w:rPr>
        <w:t>формироватьнавыков</w:t>
      </w:r>
      <w:r>
        <w:rPr>
          <w:spacing w:val="-2"/>
          <w:sz w:val="24"/>
        </w:rPr>
        <w:t>судейства;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before="18" w:line="256" w:lineRule="auto"/>
        <w:ind w:right="785" w:firstLine="0"/>
        <w:rPr>
          <w:sz w:val="24"/>
        </w:rPr>
      </w:pPr>
      <w:r>
        <w:rPr>
          <w:sz w:val="24"/>
        </w:rPr>
        <w:t>обеспечитьразвитиефизическихкачеств,расширятьфункциональныевозможности организма для сдачи норм ВФСК «ГТО»;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line="273" w:lineRule="exact"/>
        <w:ind w:left="360" w:hanging="138"/>
        <w:rPr>
          <w:sz w:val="24"/>
        </w:rPr>
      </w:pPr>
      <w:r>
        <w:rPr>
          <w:sz w:val="24"/>
        </w:rPr>
        <w:t>расширятьнавыкииумениявфизкультурно-спортивной</w:t>
      </w:r>
      <w:r>
        <w:rPr>
          <w:spacing w:val="-2"/>
          <w:sz w:val="24"/>
        </w:rPr>
        <w:t>деятельности;</w:t>
      </w:r>
    </w:p>
    <w:p w:rsidR="00B24D4C" w:rsidRDefault="002F4A87">
      <w:pPr>
        <w:spacing w:before="19"/>
        <w:ind w:left="222"/>
        <w:rPr>
          <w:i/>
          <w:sz w:val="24"/>
        </w:rPr>
      </w:pPr>
      <w:r>
        <w:rPr>
          <w:i/>
          <w:spacing w:val="-2"/>
          <w:sz w:val="24"/>
        </w:rPr>
        <w:t>Воспитательные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360"/>
        </w:tabs>
        <w:spacing w:before="17"/>
        <w:ind w:left="360" w:hanging="138"/>
        <w:rPr>
          <w:sz w:val="24"/>
        </w:rPr>
      </w:pPr>
      <w:r>
        <w:rPr>
          <w:sz w:val="24"/>
        </w:rPr>
        <w:t xml:space="preserve">способствоватьвоспитаниюнравственныхиволевыхкачествличности </w:t>
      </w:r>
      <w:r>
        <w:rPr>
          <w:spacing w:val="-2"/>
          <w:sz w:val="24"/>
        </w:rPr>
        <w:t>учащихся.</w:t>
      </w:r>
    </w:p>
    <w:p w:rsidR="00B24D4C" w:rsidRDefault="002F4A87">
      <w:pPr>
        <w:pStyle w:val="a4"/>
        <w:numPr>
          <w:ilvl w:val="0"/>
          <w:numId w:val="5"/>
        </w:numPr>
        <w:tabs>
          <w:tab w:val="left" w:pos="420"/>
        </w:tabs>
        <w:ind w:right="228" w:firstLine="0"/>
        <w:rPr>
          <w:sz w:val="24"/>
        </w:rPr>
      </w:pPr>
      <w:r>
        <w:rPr>
          <w:sz w:val="24"/>
        </w:rPr>
        <w:t xml:space="preserve">мотивироватьвсехшкольниковксистематическимзанятияфизическойкультуройи </w:t>
      </w:r>
      <w:r>
        <w:rPr>
          <w:spacing w:val="-2"/>
          <w:sz w:val="24"/>
        </w:rPr>
        <w:t>спортом;</w:t>
      </w:r>
    </w:p>
    <w:bookmarkEnd w:id="0"/>
    <w:p w:rsidR="00B24D4C" w:rsidRDefault="00B24D4C">
      <w:pPr>
        <w:pStyle w:val="a3"/>
        <w:spacing w:before="4"/>
        <w:ind w:left="0"/>
      </w:pPr>
    </w:p>
    <w:p w:rsidR="00B24D4C" w:rsidRDefault="002F4A87">
      <w:pPr>
        <w:pStyle w:val="1"/>
        <w:numPr>
          <w:ilvl w:val="1"/>
          <w:numId w:val="3"/>
        </w:numPr>
        <w:tabs>
          <w:tab w:val="left" w:pos="3750"/>
        </w:tabs>
        <w:spacing w:before="1"/>
        <w:ind w:left="3750"/>
        <w:jc w:val="left"/>
      </w:pPr>
      <w:r>
        <w:t>Содержание</w:t>
      </w:r>
      <w:r>
        <w:rPr>
          <w:spacing w:val="-2"/>
        </w:rPr>
        <w:t>программы.</w:t>
      </w:r>
    </w:p>
    <w:p w:rsidR="00B24D4C" w:rsidRDefault="00B24D4C">
      <w:pPr>
        <w:pStyle w:val="a3"/>
        <w:spacing w:before="119"/>
        <w:ind w:left="0"/>
        <w:rPr>
          <w:b/>
        </w:rPr>
      </w:pPr>
    </w:p>
    <w:p w:rsidR="00B24D4C" w:rsidRDefault="002F4A87">
      <w:pPr>
        <w:spacing w:before="1"/>
        <w:ind w:left="11" w:right="13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>план</w:t>
      </w:r>
    </w:p>
    <w:p w:rsidR="00B24D4C" w:rsidRDefault="00B24D4C">
      <w:pPr>
        <w:pStyle w:val="a3"/>
        <w:spacing w:before="49"/>
        <w:ind w:left="0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262"/>
        <w:gridCol w:w="1135"/>
        <w:gridCol w:w="1132"/>
        <w:gridCol w:w="1416"/>
        <w:gridCol w:w="1701"/>
      </w:tblGrid>
      <w:tr w:rsidR="00B24D4C">
        <w:trPr>
          <w:trHeight w:val="276"/>
        </w:trPr>
        <w:tc>
          <w:tcPr>
            <w:tcW w:w="674" w:type="dxa"/>
            <w:vMerge w:val="restart"/>
          </w:tcPr>
          <w:p w:rsidR="00B24D4C" w:rsidRDefault="002F4A87">
            <w:pPr>
              <w:pStyle w:val="TableParagraph"/>
              <w:spacing w:line="276" w:lineRule="exact"/>
              <w:ind w:left="107" w:righ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62" w:type="dxa"/>
            <w:vMerge w:val="restart"/>
          </w:tcPr>
          <w:p w:rsidR="00B24D4C" w:rsidRDefault="002F4A87">
            <w:pPr>
              <w:pStyle w:val="TableParagraph"/>
              <w:spacing w:line="276" w:lineRule="exact"/>
              <w:ind w:left="108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 </w:t>
            </w:r>
            <w:r>
              <w:rPr>
                <w:b/>
                <w:spacing w:val="-4"/>
                <w:sz w:val="24"/>
              </w:rPr>
              <w:t>тем</w:t>
            </w:r>
          </w:p>
        </w:tc>
        <w:tc>
          <w:tcPr>
            <w:tcW w:w="3683" w:type="dxa"/>
            <w:gridSpan w:val="3"/>
          </w:tcPr>
          <w:p w:rsidR="00B24D4C" w:rsidRDefault="002F4A87">
            <w:pPr>
              <w:pStyle w:val="TableParagraph"/>
              <w:spacing w:line="256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B24D4C" w:rsidRDefault="002F4A87">
            <w:pPr>
              <w:pStyle w:val="TableParagraph"/>
              <w:spacing w:line="276" w:lineRule="exact"/>
              <w:ind w:left="335" w:right="319" w:firstLine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B24D4C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24D4C" w:rsidRDefault="002F4A87">
            <w:pPr>
              <w:pStyle w:val="TableParagraph"/>
              <w:spacing w:line="25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</w:tr>
      <w:tr w:rsidR="00B24D4C">
        <w:trPr>
          <w:trHeight w:val="253"/>
        </w:trPr>
        <w:tc>
          <w:tcPr>
            <w:tcW w:w="9320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Первыйгод</w:t>
            </w:r>
            <w:r>
              <w:rPr>
                <w:b/>
                <w:i/>
                <w:spacing w:val="-2"/>
              </w:rPr>
              <w:t>обучения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Теоретическая</w:t>
            </w:r>
            <w:r>
              <w:rPr>
                <w:spacing w:val="-2"/>
              </w:rPr>
              <w:t>подготовка.</w:t>
            </w:r>
          </w:p>
        </w:tc>
        <w:tc>
          <w:tcPr>
            <w:tcW w:w="1135" w:type="dxa"/>
            <w:vMerge w:val="restart"/>
          </w:tcPr>
          <w:p w:rsidR="00B24D4C" w:rsidRDefault="002F4A87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  <w:vMerge w:val="restart"/>
          </w:tcPr>
          <w:p w:rsidR="00B24D4C" w:rsidRDefault="002F4A87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  <w:vMerge w:val="restart"/>
          </w:tcPr>
          <w:p w:rsidR="00B24D4C" w:rsidRDefault="002F4A87">
            <w:pPr>
              <w:pStyle w:val="TableParagraph"/>
              <w:spacing w:line="247" w:lineRule="exact"/>
              <w:ind w:left="13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701" w:type="dxa"/>
            <w:vMerge w:val="restart"/>
          </w:tcPr>
          <w:p w:rsidR="00B24D4C" w:rsidRDefault="00B24D4C">
            <w:pPr>
              <w:pStyle w:val="TableParagraph"/>
              <w:rPr>
                <w:b/>
              </w:rPr>
            </w:pPr>
          </w:p>
          <w:p w:rsidR="00B24D4C" w:rsidRDefault="00B24D4C">
            <w:pPr>
              <w:pStyle w:val="TableParagraph"/>
              <w:spacing w:before="250"/>
              <w:rPr>
                <w:b/>
              </w:rPr>
            </w:pPr>
          </w:p>
          <w:p w:rsidR="00B24D4C" w:rsidRDefault="002F4A87">
            <w:pPr>
              <w:pStyle w:val="TableParagraph"/>
              <w:spacing w:before="1"/>
              <w:ind w:left="189"/>
            </w:pPr>
            <w:r>
              <w:rPr>
                <w:spacing w:val="-2"/>
              </w:rPr>
              <w:t>беседа-диалог</w:t>
            </w:r>
          </w:p>
        </w:tc>
      </w:tr>
      <w:tr w:rsidR="00B24D4C">
        <w:trPr>
          <w:trHeight w:val="1264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ind w:left="108"/>
            </w:pPr>
            <w:r>
              <w:t>Местазанятий,оборудованиеи инвентарь. Техника</w:t>
            </w:r>
          </w:p>
          <w:p w:rsidR="00B24D4C" w:rsidRDefault="002F4A87">
            <w:pPr>
              <w:pStyle w:val="TableParagraph"/>
              <w:ind w:left="108"/>
            </w:pPr>
            <w:r>
              <w:t>безопасностиприпроведении соревнований. Правила</w:t>
            </w:r>
          </w:p>
          <w:p w:rsidR="00B24D4C" w:rsidRDefault="002F4A87">
            <w:pPr>
              <w:pStyle w:val="TableParagraph"/>
              <w:spacing w:line="238" w:lineRule="exact"/>
              <w:ind w:left="108"/>
            </w:pPr>
            <w:r>
              <w:t>организациии</w:t>
            </w:r>
            <w:r>
              <w:rPr>
                <w:spacing w:val="-2"/>
              </w:rPr>
              <w:t>судейства.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</w:tr>
      <w:tr w:rsidR="00B24D4C">
        <w:trPr>
          <w:trHeight w:val="253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Спортивные</w:t>
            </w:r>
            <w:r>
              <w:rPr>
                <w:i/>
                <w:spacing w:val="-2"/>
              </w:rPr>
              <w:t>праздники</w:t>
            </w:r>
          </w:p>
        </w:tc>
        <w:tc>
          <w:tcPr>
            <w:tcW w:w="1135" w:type="dxa"/>
          </w:tcPr>
          <w:p w:rsidR="00B24D4C" w:rsidRDefault="002F4A87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2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</w:tr>
      <w:tr w:rsidR="00B24D4C">
        <w:trPr>
          <w:trHeight w:val="251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2.1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2" w:lineRule="exact"/>
              <w:ind w:left="108"/>
            </w:pPr>
            <w:r>
              <w:t>Нашкольном</w:t>
            </w:r>
            <w:r>
              <w:rPr>
                <w:spacing w:val="-2"/>
              </w:rPr>
              <w:t>стадионе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2.2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4" w:lineRule="exact"/>
              <w:ind w:left="108"/>
            </w:pPr>
            <w:r>
              <w:t>С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2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2.3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2" w:lineRule="exact"/>
              <w:ind w:left="108"/>
            </w:pPr>
            <w:r>
              <w:t>Посвященныезначимым</w:t>
            </w:r>
            <w:r>
              <w:rPr>
                <w:spacing w:val="-2"/>
              </w:rPr>
              <w:t>датам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4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Соревнования</w:t>
            </w:r>
          </w:p>
        </w:tc>
        <w:tc>
          <w:tcPr>
            <w:tcW w:w="1135" w:type="dxa"/>
          </w:tcPr>
          <w:p w:rsidR="00B24D4C" w:rsidRDefault="002F4A87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132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</w:tr>
      <w:tr w:rsidR="00B24D4C">
        <w:trPr>
          <w:trHeight w:val="251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3.1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2" w:lineRule="exact"/>
              <w:ind w:left="108"/>
            </w:pPr>
            <w:r>
              <w:t>Между</w:t>
            </w:r>
            <w:r>
              <w:rPr>
                <w:spacing w:val="-2"/>
              </w:rPr>
              <w:t>классами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2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4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3.2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4" w:lineRule="exact"/>
              <w:ind w:left="108"/>
            </w:pPr>
            <w:r>
              <w:t>Между</w:t>
            </w:r>
            <w:r>
              <w:rPr>
                <w:spacing w:val="-2"/>
              </w:rPr>
              <w:t>параллелями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4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3.3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34" w:lineRule="exact"/>
              <w:ind w:left="108"/>
            </w:pPr>
            <w:r>
              <w:t>С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113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1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B24D4C" w:rsidRDefault="002F4A87">
            <w:pPr>
              <w:pStyle w:val="TableParagraph"/>
              <w:spacing w:line="246" w:lineRule="exact"/>
              <w:ind w:left="163"/>
              <w:rPr>
                <w:i/>
              </w:rPr>
            </w:pPr>
            <w:r>
              <w:rPr>
                <w:i/>
              </w:rPr>
              <w:t>Выполнениенорм</w:t>
            </w:r>
            <w:r>
              <w:rPr>
                <w:i/>
                <w:spacing w:val="-4"/>
              </w:rPr>
              <w:t>ВФСК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«ГТО»</w:t>
            </w:r>
          </w:p>
        </w:tc>
        <w:tc>
          <w:tcPr>
            <w:tcW w:w="1135" w:type="dxa"/>
          </w:tcPr>
          <w:p w:rsidR="00B24D4C" w:rsidRDefault="002F4A87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132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1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251"/>
        </w:trPr>
        <w:tc>
          <w:tcPr>
            <w:tcW w:w="3936" w:type="dxa"/>
            <w:gridSpan w:val="2"/>
          </w:tcPr>
          <w:p w:rsidR="00B24D4C" w:rsidRDefault="002F4A8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135" w:type="dxa"/>
          </w:tcPr>
          <w:p w:rsidR="00B24D4C" w:rsidRDefault="002F4A87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132" w:type="dxa"/>
          </w:tcPr>
          <w:p w:rsidR="00B24D4C" w:rsidRDefault="002F4A87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416" w:type="dxa"/>
          </w:tcPr>
          <w:p w:rsidR="00B24D4C" w:rsidRDefault="002F4A87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1701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</w:tr>
    </w:tbl>
    <w:p w:rsidR="00B24D4C" w:rsidRDefault="00B24D4C">
      <w:pPr>
        <w:pStyle w:val="a3"/>
        <w:spacing w:before="4"/>
        <w:ind w:left="0"/>
        <w:rPr>
          <w:b/>
        </w:rPr>
      </w:pPr>
    </w:p>
    <w:p w:rsidR="00B24D4C" w:rsidRDefault="002F4A87">
      <w:pPr>
        <w:pStyle w:val="a4"/>
        <w:numPr>
          <w:ilvl w:val="0"/>
          <w:numId w:val="6"/>
        </w:numPr>
        <w:tabs>
          <w:tab w:val="left" w:pos="402"/>
        </w:tabs>
        <w:spacing w:line="274" w:lineRule="exact"/>
        <w:ind w:left="402" w:hanging="180"/>
        <w:rPr>
          <w:b/>
          <w:i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2"/>
          <w:sz w:val="24"/>
        </w:rPr>
        <w:t>подготовка.</w:t>
      </w:r>
    </w:p>
    <w:p w:rsidR="00B24D4C" w:rsidRDefault="002F4A87">
      <w:pPr>
        <w:pStyle w:val="a4"/>
        <w:numPr>
          <w:ilvl w:val="1"/>
          <w:numId w:val="6"/>
        </w:numPr>
        <w:tabs>
          <w:tab w:val="left" w:pos="582"/>
        </w:tabs>
        <w:spacing w:line="274" w:lineRule="exact"/>
        <w:ind w:left="582" w:hanging="360"/>
        <w:rPr>
          <w:i/>
        </w:rPr>
      </w:pPr>
      <w:r>
        <w:rPr>
          <w:i/>
          <w:sz w:val="24"/>
        </w:rPr>
        <w:t>Местазанятий,оборудованиеиинвентарь.Техника</w:t>
      </w:r>
      <w:r>
        <w:rPr>
          <w:i/>
          <w:spacing w:val="-2"/>
          <w:sz w:val="24"/>
        </w:rPr>
        <w:t>безопасности.</w:t>
      </w:r>
    </w:p>
    <w:p w:rsidR="00B24D4C" w:rsidRDefault="002F4A87">
      <w:pPr>
        <w:pStyle w:val="a3"/>
      </w:pPr>
      <w:r>
        <w:rPr>
          <w:i/>
        </w:rPr>
        <w:t>Теория</w:t>
      </w:r>
      <w:r>
        <w:t xml:space="preserve">:Правилаповедениявзале,техникабезопасностивовремясоревнований,выбор инвентаря формы одежды. Правила организации соревнований, судейство, ведение </w:t>
      </w:r>
      <w:r>
        <w:rPr>
          <w:spacing w:val="-2"/>
        </w:rPr>
        <w:t>протокола.</w:t>
      </w:r>
    </w:p>
    <w:p w:rsidR="00B24D4C" w:rsidRDefault="002F4A87">
      <w:pPr>
        <w:pStyle w:val="1"/>
        <w:numPr>
          <w:ilvl w:val="0"/>
          <w:numId w:val="6"/>
        </w:numPr>
        <w:tabs>
          <w:tab w:val="left" w:pos="522"/>
        </w:tabs>
        <w:spacing w:before="6" w:line="274" w:lineRule="exact"/>
        <w:ind w:left="522" w:hanging="240"/>
      </w:pPr>
      <w:r>
        <w:t>Спортивные</w:t>
      </w:r>
      <w:r>
        <w:rPr>
          <w:spacing w:val="-2"/>
        </w:rPr>
        <w:t>праздники</w:t>
      </w:r>
    </w:p>
    <w:p w:rsidR="00B24D4C" w:rsidRDefault="002F4A87">
      <w:pPr>
        <w:pStyle w:val="a4"/>
        <w:numPr>
          <w:ilvl w:val="1"/>
          <w:numId w:val="6"/>
        </w:numPr>
        <w:tabs>
          <w:tab w:val="left" w:pos="642"/>
        </w:tabs>
        <w:spacing w:line="274" w:lineRule="exact"/>
        <w:rPr>
          <w:i/>
          <w:sz w:val="24"/>
        </w:rPr>
      </w:pPr>
      <w:r>
        <w:rPr>
          <w:i/>
          <w:sz w:val="24"/>
        </w:rPr>
        <w:t>Нашкольном</w:t>
      </w:r>
      <w:r>
        <w:rPr>
          <w:i/>
          <w:spacing w:val="-2"/>
          <w:sz w:val="24"/>
        </w:rPr>
        <w:t xml:space="preserve"> стадионе.</w:t>
      </w:r>
    </w:p>
    <w:p w:rsidR="00B24D4C" w:rsidRDefault="002F4A87">
      <w:pPr>
        <w:pStyle w:val="a3"/>
      </w:pPr>
      <w:r>
        <w:rPr>
          <w:i/>
        </w:rPr>
        <w:t>Практика:</w:t>
      </w:r>
      <w:r>
        <w:t>«Неделяздоровьяиспорта»,«Зимниезабавы».</w:t>
      </w:r>
      <w:r>
        <w:rPr>
          <w:spacing w:val="-2"/>
        </w:rPr>
        <w:t>«Зарница»</w:t>
      </w:r>
    </w:p>
    <w:p w:rsidR="00B24D4C" w:rsidRDefault="002F4A87">
      <w:pPr>
        <w:pStyle w:val="a4"/>
        <w:numPr>
          <w:ilvl w:val="1"/>
          <w:numId w:val="6"/>
        </w:numPr>
        <w:tabs>
          <w:tab w:val="left" w:pos="642"/>
        </w:tabs>
        <w:rPr>
          <w:i/>
          <w:sz w:val="24"/>
        </w:rPr>
      </w:pP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родителями.</w:t>
      </w:r>
    </w:p>
    <w:p w:rsidR="00B24D4C" w:rsidRDefault="002F4A87">
      <w:pPr>
        <w:pStyle w:val="a3"/>
      </w:pPr>
      <w:r>
        <w:rPr>
          <w:i/>
        </w:rPr>
        <w:t>Практика:</w:t>
      </w:r>
      <w:r>
        <w:t>«Папа,мамаяспортивнаясемья!»,«Веселыестарты»,«Сдаемвместе</w:t>
      </w:r>
      <w:r>
        <w:rPr>
          <w:spacing w:val="-2"/>
        </w:rPr>
        <w:t>ГТО».</w:t>
      </w:r>
    </w:p>
    <w:p w:rsidR="00B24D4C" w:rsidRDefault="002F4A87">
      <w:pPr>
        <w:pStyle w:val="a4"/>
        <w:numPr>
          <w:ilvl w:val="1"/>
          <w:numId w:val="6"/>
        </w:numPr>
        <w:tabs>
          <w:tab w:val="left" w:pos="641"/>
        </w:tabs>
        <w:ind w:left="641" w:hanging="419"/>
        <w:rPr>
          <w:sz w:val="24"/>
        </w:rPr>
      </w:pPr>
      <w:r>
        <w:rPr>
          <w:i/>
          <w:sz w:val="24"/>
        </w:rPr>
        <w:t>Посвященныезначимым</w:t>
      </w:r>
      <w:r>
        <w:rPr>
          <w:i/>
          <w:spacing w:val="-2"/>
          <w:sz w:val="24"/>
        </w:rPr>
        <w:t>датам.</w:t>
      </w:r>
    </w:p>
    <w:p w:rsidR="00B24D4C" w:rsidRDefault="002F4A87">
      <w:pPr>
        <w:pStyle w:val="a3"/>
      </w:pPr>
      <w:r>
        <w:rPr>
          <w:i/>
        </w:rPr>
        <w:t>Практика</w:t>
      </w:r>
      <w:r>
        <w:t>:«Папассыном,великаясила!»,«А ну–ка,парни!»,«Идетсолдатпо</w:t>
      </w:r>
      <w:r>
        <w:rPr>
          <w:spacing w:val="-2"/>
        </w:rPr>
        <w:t>городу»,</w:t>
      </w:r>
    </w:p>
    <w:p w:rsidR="00B24D4C" w:rsidRDefault="002F4A87">
      <w:pPr>
        <w:pStyle w:val="a3"/>
      </w:pPr>
      <w:r>
        <w:t>«Олимпийскиесостязания»,«Фестиваль</w:t>
      </w:r>
      <w:r>
        <w:rPr>
          <w:spacing w:val="-4"/>
        </w:rPr>
        <w:t>ГТО».</w:t>
      </w:r>
    </w:p>
    <w:p w:rsidR="00B24D4C" w:rsidRDefault="002F4A87">
      <w:pPr>
        <w:pStyle w:val="1"/>
        <w:numPr>
          <w:ilvl w:val="0"/>
          <w:numId w:val="6"/>
        </w:numPr>
        <w:tabs>
          <w:tab w:val="left" w:pos="462"/>
        </w:tabs>
        <w:spacing w:before="4" w:line="274" w:lineRule="exact"/>
        <w:ind w:left="462" w:hanging="240"/>
      </w:pPr>
      <w:r>
        <w:rPr>
          <w:spacing w:val="-2"/>
        </w:rPr>
        <w:t>Соревнования.</w:t>
      </w:r>
    </w:p>
    <w:p w:rsidR="00B24D4C" w:rsidRDefault="002F4A87">
      <w:pPr>
        <w:pStyle w:val="a4"/>
        <w:numPr>
          <w:ilvl w:val="1"/>
          <w:numId w:val="7"/>
        </w:numPr>
        <w:tabs>
          <w:tab w:val="left" w:pos="641"/>
        </w:tabs>
        <w:spacing w:line="274" w:lineRule="exact"/>
        <w:ind w:left="641" w:hanging="419"/>
        <w:rPr>
          <w:i/>
          <w:sz w:val="24"/>
        </w:rPr>
      </w:pPr>
      <w:r>
        <w:rPr>
          <w:i/>
          <w:sz w:val="24"/>
        </w:rPr>
        <w:t>Между</w:t>
      </w:r>
      <w:r>
        <w:rPr>
          <w:i/>
          <w:spacing w:val="-2"/>
          <w:sz w:val="24"/>
        </w:rPr>
        <w:t>классами.</w:t>
      </w:r>
    </w:p>
    <w:p w:rsidR="00B24D4C" w:rsidRDefault="002F4A87">
      <w:pPr>
        <w:pStyle w:val="a3"/>
      </w:pPr>
      <w:r>
        <w:rPr>
          <w:i/>
        </w:rPr>
        <w:t>Практика</w:t>
      </w:r>
      <w:r>
        <w:t>:Турнирыпопионерболу(мальчики,девочки)средиучащихся2,3,4,5</w:t>
      </w:r>
      <w:r>
        <w:rPr>
          <w:spacing w:val="-2"/>
        </w:rPr>
        <w:t xml:space="preserve"> классов.</w:t>
      </w:r>
    </w:p>
    <w:p w:rsidR="00B24D4C" w:rsidRDefault="00B24D4C">
      <w:pPr>
        <w:sectPr w:rsidR="00B24D4C">
          <w:pgSz w:w="11910" w:h="16840"/>
          <w:pgMar w:top="1060" w:right="620" w:bottom="280" w:left="1480" w:header="720" w:footer="720" w:gutter="0"/>
          <w:cols w:space="720"/>
        </w:sectPr>
      </w:pPr>
    </w:p>
    <w:p w:rsidR="00B24D4C" w:rsidRDefault="002F4A87">
      <w:pPr>
        <w:pStyle w:val="a3"/>
        <w:spacing w:before="66"/>
        <w:ind w:right="336"/>
        <w:jc w:val="both"/>
      </w:pPr>
      <w:r>
        <w:lastRenderedPageBreak/>
        <w:t>турнирыпостритболу(мальчики,девочки)средиучащихся5,6,7,8,9классов.Турнирыпо баскетболу(мальчики,девочки)среди учащихся5,6,7,8,9классов.Турнирпоперестрелке 5, 6 класс. Турниры по волейболу (мальчики, девочки) среди учащихся 6,7,8,9 классы.</w:t>
      </w:r>
    </w:p>
    <w:p w:rsidR="00B24D4C" w:rsidRDefault="002F4A87">
      <w:pPr>
        <w:pStyle w:val="a3"/>
        <w:spacing w:before="1"/>
        <w:ind w:right="275"/>
      </w:pPr>
      <w:r>
        <w:t>Турниры по волейболу «Микс» среди учащихся 6,7 классов. Турниры по футболу (мальчики)средиучащихся6,7,8,9классов.Турнирыпонастольномутеннису(мальчики, девочки) среди учащихся 4-11 классов.</w:t>
      </w:r>
    </w:p>
    <w:p w:rsidR="00B24D4C" w:rsidRDefault="002F4A87">
      <w:pPr>
        <w:pStyle w:val="a4"/>
        <w:numPr>
          <w:ilvl w:val="1"/>
          <w:numId w:val="7"/>
        </w:numPr>
        <w:tabs>
          <w:tab w:val="left" w:pos="641"/>
        </w:tabs>
        <w:ind w:left="641" w:hanging="419"/>
        <w:rPr>
          <w:i/>
          <w:sz w:val="24"/>
        </w:rPr>
      </w:pPr>
      <w:r>
        <w:rPr>
          <w:i/>
          <w:sz w:val="24"/>
        </w:rPr>
        <w:t>Между</w:t>
      </w:r>
      <w:r>
        <w:rPr>
          <w:i/>
          <w:spacing w:val="-2"/>
          <w:sz w:val="24"/>
        </w:rPr>
        <w:t>параллелями</w:t>
      </w:r>
    </w:p>
    <w:p w:rsidR="00B24D4C" w:rsidRDefault="002F4A87">
      <w:pPr>
        <w:pStyle w:val="a3"/>
        <w:ind w:right="275"/>
      </w:pPr>
      <w:r>
        <w:rPr>
          <w:i/>
        </w:rPr>
        <w:t>Практика</w:t>
      </w:r>
      <w:r>
        <w:t>:Турнирыпостритболу(мальчики,девочки)средиучащихся8,9,10,11классов. Турниры по баскетболу (мальчики, девочки) среди учащихся 8,9,10,11 классов. Турниры по волейболу(мальчики, девочки) среди учащихся 8,9,10,11 классов. Турнир по футболу (мальчики) среди учащихся 8,9,10,11 классов. Турниры по шашкам среди учащихся 1-7 классов. Турниры по шахматам среди учащихся 1-11 классов.</w:t>
      </w:r>
    </w:p>
    <w:p w:rsidR="00B24D4C" w:rsidRDefault="002F4A87">
      <w:pPr>
        <w:pStyle w:val="a4"/>
        <w:numPr>
          <w:ilvl w:val="1"/>
          <w:numId w:val="7"/>
        </w:numPr>
        <w:tabs>
          <w:tab w:val="left" w:pos="641"/>
        </w:tabs>
        <w:ind w:left="641" w:hanging="419"/>
        <w:rPr>
          <w:i/>
          <w:sz w:val="24"/>
        </w:rPr>
      </w:pPr>
      <w:r>
        <w:rPr>
          <w:i/>
          <w:sz w:val="24"/>
        </w:rPr>
        <w:t xml:space="preserve">С </w:t>
      </w:r>
      <w:r>
        <w:rPr>
          <w:i/>
          <w:spacing w:val="-2"/>
          <w:sz w:val="24"/>
        </w:rPr>
        <w:t>родителями</w:t>
      </w:r>
    </w:p>
    <w:p w:rsidR="00B24D4C" w:rsidRDefault="002F4A87">
      <w:pPr>
        <w:pStyle w:val="a3"/>
        <w:ind w:right="360"/>
      </w:pPr>
      <w:r>
        <w:rPr>
          <w:i/>
        </w:rPr>
        <w:t>Практика</w:t>
      </w:r>
      <w:r>
        <w:t>:Турнирыпопионерболу.Турнирыповолейболу.Турнирыпошашкам. Турниры по шахматам. Турниры по настольному теннису.</w:t>
      </w:r>
    </w:p>
    <w:p w:rsidR="00B24D4C" w:rsidRDefault="002F4A87">
      <w:pPr>
        <w:pStyle w:val="1"/>
        <w:numPr>
          <w:ilvl w:val="0"/>
          <w:numId w:val="6"/>
        </w:numPr>
        <w:tabs>
          <w:tab w:val="left" w:pos="462"/>
        </w:tabs>
        <w:ind w:left="462" w:hanging="240"/>
        <w:rPr>
          <w:b w:val="0"/>
        </w:rPr>
      </w:pPr>
      <w:r>
        <w:t>ВыполнениенормВФСК</w:t>
      </w:r>
      <w:r>
        <w:rPr>
          <w:spacing w:val="-2"/>
        </w:rPr>
        <w:t>«ГТО»</w:t>
      </w:r>
    </w:p>
    <w:p w:rsidR="00B24D4C" w:rsidRDefault="002F4A87">
      <w:pPr>
        <w:pStyle w:val="a3"/>
        <w:ind w:right="360"/>
      </w:pPr>
      <w:r>
        <w:rPr>
          <w:i/>
        </w:rPr>
        <w:t>Теория:</w:t>
      </w:r>
      <w:r>
        <w:t>ПравилавыполнениянормГТО,видыиспытаний,ступени,количество нормативов на знак.</w:t>
      </w:r>
    </w:p>
    <w:p w:rsidR="00B24D4C" w:rsidRDefault="002F4A87">
      <w:pPr>
        <w:pStyle w:val="a3"/>
      </w:pPr>
      <w:r>
        <w:rPr>
          <w:i/>
        </w:rPr>
        <w:t>Практика:</w:t>
      </w:r>
      <w:r>
        <w:t>Бег30м,60м,100м,бег1,1,52км,челн.бег3х10,прыжоксместа,метание, пресс, наклон, подтягивание, отжимание,бег на лыжах 2,3,5 км. кросс по пересеченной местности 2,3 км.</w:t>
      </w:r>
    </w:p>
    <w:p w:rsidR="00B24D4C" w:rsidRDefault="00B24D4C">
      <w:pPr>
        <w:pStyle w:val="a3"/>
        <w:spacing w:before="5"/>
        <w:ind w:left="0"/>
      </w:pPr>
    </w:p>
    <w:p w:rsidR="00B24D4C" w:rsidRDefault="002F4A87">
      <w:pPr>
        <w:pStyle w:val="1"/>
        <w:numPr>
          <w:ilvl w:val="1"/>
          <w:numId w:val="3"/>
        </w:numPr>
        <w:tabs>
          <w:tab w:val="left" w:pos="3976"/>
        </w:tabs>
        <w:ind w:left="3976"/>
        <w:jc w:val="left"/>
      </w:pPr>
      <w:r>
        <w:t>Ожидаемые</w:t>
      </w:r>
      <w:r>
        <w:rPr>
          <w:spacing w:val="-2"/>
        </w:rPr>
        <w:t>результаты</w:t>
      </w:r>
    </w:p>
    <w:p w:rsidR="00B24D4C" w:rsidRDefault="002F4A87">
      <w:pPr>
        <w:ind w:left="222"/>
        <w:rPr>
          <w:b/>
          <w:sz w:val="24"/>
        </w:rPr>
      </w:pPr>
      <w:r>
        <w:rPr>
          <w:b/>
          <w:spacing w:val="-2"/>
          <w:sz w:val="24"/>
        </w:rPr>
        <w:t>Знают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420"/>
        </w:tabs>
        <w:spacing w:line="272" w:lineRule="exact"/>
        <w:ind w:left="420" w:hanging="138"/>
        <w:rPr>
          <w:sz w:val="24"/>
        </w:rPr>
      </w:pPr>
      <w:r>
        <w:rPr>
          <w:sz w:val="24"/>
        </w:rPr>
        <w:t>техникубезопасностинасоревнованияхпоподвижнымиспортивным</w:t>
      </w:r>
      <w:r>
        <w:rPr>
          <w:spacing w:val="-2"/>
          <w:sz w:val="24"/>
        </w:rPr>
        <w:t>играм;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простейшиеправилаподвижныхиспортивных</w:t>
      </w:r>
      <w:r>
        <w:rPr>
          <w:spacing w:val="-4"/>
          <w:sz w:val="24"/>
        </w:rPr>
        <w:t>игр;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правилаличной</w:t>
      </w:r>
      <w:r>
        <w:rPr>
          <w:spacing w:val="-2"/>
          <w:sz w:val="24"/>
        </w:rPr>
        <w:t xml:space="preserve"> гигиены;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420"/>
        </w:tabs>
        <w:ind w:left="420" w:hanging="138"/>
        <w:rPr>
          <w:sz w:val="24"/>
        </w:rPr>
      </w:pPr>
      <w:r>
        <w:rPr>
          <w:sz w:val="24"/>
        </w:rPr>
        <w:t>профилактику</w:t>
      </w:r>
      <w:r>
        <w:rPr>
          <w:spacing w:val="-2"/>
          <w:sz w:val="24"/>
        </w:rPr>
        <w:t>травматизма;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right="1405" w:firstLine="0"/>
        <w:rPr>
          <w:sz w:val="24"/>
        </w:rPr>
      </w:pPr>
      <w:r>
        <w:rPr>
          <w:sz w:val="24"/>
        </w:rPr>
        <w:t>рольфизическойкультурыиспортавформированииздоровогообразажизни, организации активного отдых;</w:t>
      </w:r>
    </w:p>
    <w:p w:rsidR="00B24D4C" w:rsidRDefault="002F4A87">
      <w:pPr>
        <w:pStyle w:val="1"/>
        <w:spacing w:before="5" w:line="274" w:lineRule="exact"/>
      </w:pPr>
      <w:r>
        <w:rPr>
          <w:spacing w:val="-2"/>
        </w:rPr>
        <w:t>Умеют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right="1162" w:firstLine="0"/>
        <w:rPr>
          <w:b/>
          <w:sz w:val="24"/>
        </w:rPr>
      </w:pPr>
      <w:r>
        <w:rPr>
          <w:sz w:val="24"/>
        </w:rPr>
        <w:t>выполнятьакробатические,гимнастические,легкоатлетическиеупражнениядля успешной сдачи норм ГТО;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right="877" w:firstLine="0"/>
        <w:rPr>
          <w:sz w:val="24"/>
        </w:rPr>
      </w:pPr>
      <w:r>
        <w:rPr>
          <w:sz w:val="24"/>
        </w:rPr>
        <w:t>применятьтехническиеэлементыподвижныхиспортивныхигр,использоватьихв условиях соревновательной деятельности организации собственного досуга;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right="1230" w:firstLine="0"/>
        <w:rPr>
          <w:sz w:val="24"/>
        </w:rPr>
      </w:pPr>
      <w:r>
        <w:rPr>
          <w:sz w:val="24"/>
        </w:rPr>
        <w:t xml:space="preserve">самостоятельноорганизоватьипровестиподвижную,спортивнуюигруповсем </w:t>
      </w:r>
      <w:r>
        <w:rPr>
          <w:spacing w:val="-2"/>
          <w:sz w:val="24"/>
        </w:rPr>
        <w:t>правилам;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right="615" w:firstLine="0"/>
        <w:rPr>
          <w:sz w:val="24"/>
        </w:rPr>
      </w:pPr>
      <w:r>
        <w:rPr>
          <w:sz w:val="24"/>
        </w:rPr>
        <w:t>пользоватьсясовременнымспортивныминвентаремиоборудованием,специальными техническими средствами с целью повышения эффективности самостоятельных форм занятий физической культурой;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2"/>
        </w:tabs>
        <w:ind w:right="1509" w:firstLine="0"/>
        <w:rPr>
          <w:sz w:val="24"/>
        </w:rPr>
      </w:pPr>
      <w:r>
        <w:rPr>
          <w:sz w:val="24"/>
        </w:rPr>
        <w:t>управлятьсвоимиэмоциями,эффективновзаимодействоватьсовзрослымии сверстниками, владеть культурой общения;</w:t>
      </w:r>
    </w:p>
    <w:p w:rsidR="00B24D4C" w:rsidRDefault="002F4A87">
      <w:pPr>
        <w:pStyle w:val="1"/>
        <w:spacing w:before="3" w:line="274" w:lineRule="exact"/>
      </w:pPr>
      <w:r>
        <w:rPr>
          <w:spacing w:val="-2"/>
        </w:rPr>
        <w:t>Владеют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spacing w:line="274" w:lineRule="exact"/>
        <w:ind w:left="360" w:hanging="138"/>
        <w:rPr>
          <w:sz w:val="24"/>
        </w:rPr>
      </w:pPr>
      <w:r>
        <w:rPr>
          <w:sz w:val="24"/>
        </w:rPr>
        <w:t>техникойитактикойподвижныхиспортивных</w:t>
      </w:r>
      <w:r>
        <w:rPr>
          <w:spacing w:val="-4"/>
          <w:sz w:val="24"/>
        </w:rPr>
        <w:t>игр;</w:t>
      </w:r>
    </w:p>
    <w:p w:rsidR="00B24D4C" w:rsidRDefault="002F4A87">
      <w:pPr>
        <w:pStyle w:val="a4"/>
        <w:numPr>
          <w:ilvl w:val="0"/>
          <w:numId w:val="8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навыкамисудействаподвижныхиспортивных</w:t>
      </w:r>
      <w:r>
        <w:rPr>
          <w:spacing w:val="-4"/>
          <w:sz w:val="24"/>
        </w:rPr>
        <w:t>игр;</w:t>
      </w:r>
    </w:p>
    <w:p w:rsidR="00B24D4C" w:rsidRDefault="002F4A87">
      <w:pPr>
        <w:ind w:left="222" w:firstLine="60"/>
        <w:rPr>
          <w:sz w:val="24"/>
        </w:rPr>
      </w:pPr>
      <w:r>
        <w:rPr>
          <w:i/>
          <w:sz w:val="24"/>
        </w:rPr>
        <w:t xml:space="preserve">Способы определения их результативности </w:t>
      </w:r>
      <w:r>
        <w:rPr>
          <w:sz w:val="24"/>
        </w:rPr>
        <w:t>наблюдение, мониторинг общефизических, показателейпонормативамГТО,успешностьигровойдеятельностиитогисоревнований, турниров, праздников.</w:t>
      </w:r>
    </w:p>
    <w:p w:rsidR="00B24D4C" w:rsidRDefault="00B24D4C">
      <w:pPr>
        <w:pStyle w:val="a3"/>
        <w:ind w:left="0"/>
      </w:pPr>
    </w:p>
    <w:p w:rsidR="00B24D4C" w:rsidRDefault="00B24D4C">
      <w:pPr>
        <w:pStyle w:val="a3"/>
        <w:spacing w:before="10"/>
        <w:ind w:left="0"/>
      </w:pPr>
    </w:p>
    <w:p w:rsidR="00B24D4C" w:rsidRDefault="002F4A87">
      <w:pPr>
        <w:pStyle w:val="1"/>
        <w:ind w:left="8" w:right="13"/>
        <w:jc w:val="center"/>
      </w:pPr>
      <w:r>
        <w:t>Раздел№2.«Комплексорганизационно-педагогических</w:t>
      </w:r>
      <w:r>
        <w:rPr>
          <w:spacing w:val="-2"/>
        </w:rPr>
        <w:t>условий»</w:t>
      </w:r>
    </w:p>
    <w:p w:rsidR="00B24D4C" w:rsidRDefault="00B24D4C">
      <w:pPr>
        <w:jc w:val="center"/>
        <w:sectPr w:rsidR="00B24D4C">
          <w:pgSz w:w="11910" w:h="16840"/>
          <w:pgMar w:top="1040" w:right="620" w:bottom="280" w:left="1480" w:header="720" w:footer="720" w:gutter="0"/>
          <w:cols w:space="720"/>
        </w:sectPr>
      </w:pPr>
    </w:p>
    <w:p w:rsidR="00B24D4C" w:rsidRDefault="002F4A87">
      <w:pPr>
        <w:pStyle w:val="a4"/>
        <w:numPr>
          <w:ilvl w:val="1"/>
          <w:numId w:val="9"/>
        </w:numPr>
        <w:tabs>
          <w:tab w:val="left" w:pos="3388"/>
        </w:tabs>
        <w:spacing w:before="71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Календарныйучебный</w:t>
      </w:r>
      <w:r>
        <w:rPr>
          <w:b/>
          <w:spacing w:val="-2"/>
          <w:sz w:val="24"/>
        </w:rPr>
        <w:t>график</w:t>
      </w:r>
    </w:p>
    <w:p w:rsidR="00B24D4C" w:rsidRDefault="00B24D4C">
      <w:pPr>
        <w:pStyle w:val="a3"/>
        <w:ind w:left="0"/>
        <w:rPr>
          <w:b/>
        </w:rPr>
      </w:pPr>
    </w:p>
    <w:p w:rsidR="00B24D4C" w:rsidRDefault="002F4A87">
      <w:pPr>
        <w:pStyle w:val="a3"/>
        <w:ind w:left="3260" w:right="3264"/>
        <w:jc w:val="center"/>
      </w:pPr>
      <w:r>
        <w:t>Календарныйучебныйграфик на 2024-2025 уч. год</w:t>
      </w:r>
    </w:p>
    <w:p w:rsidR="00B24D4C" w:rsidRDefault="002F4A87">
      <w:pPr>
        <w:pStyle w:val="a3"/>
        <w:ind w:left="2535" w:right="2534"/>
        <w:jc w:val="center"/>
      </w:pPr>
      <w:r>
        <w:t>ПДО–ШСК«Здоровоепоколение» базовый уровень(34 часа)</w:t>
      </w:r>
    </w:p>
    <w:p w:rsidR="00B24D4C" w:rsidRDefault="00B24D4C">
      <w:pPr>
        <w:pStyle w:val="a3"/>
        <w:spacing w:before="54"/>
        <w:ind w:left="0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580"/>
        <w:gridCol w:w="1576"/>
        <w:gridCol w:w="1584"/>
        <w:gridCol w:w="1572"/>
        <w:gridCol w:w="1583"/>
      </w:tblGrid>
      <w:tr w:rsidR="00B24D4C">
        <w:trPr>
          <w:trHeight w:val="539"/>
        </w:trPr>
        <w:tc>
          <w:tcPr>
            <w:tcW w:w="674" w:type="dxa"/>
          </w:tcPr>
          <w:p w:rsidR="00B24D4C" w:rsidRDefault="002F4A87">
            <w:pPr>
              <w:pStyle w:val="TableParagraph"/>
              <w:ind w:left="179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before="133"/>
              <w:ind w:left="26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576" w:type="dxa"/>
          </w:tcPr>
          <w:p w:rsidR="00B24D4C" w:rsidRDefault="002F4A87">
            <w:pPr>
              <w:pStyle w:val="TableParagraph"/>
              <w:spacing w:line="251" w:lineRule="exact"/>
              <w:ind w:left="425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51" w:lineRule="exact"/>
              <w:ind w:left="292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1572" w:type="dxa"/>
          </w:tcPr>
          <w:p w:rsidR="00B24D4C" w:rsidRDefault="002F4A87">
            <w:pPr>
              <w:pStyle w:val="TableParagraph"/>
              <w:ind w:left="676" w:right="495" w:hanging="166"/>
              <w:rPr>
                <w:b/>
              </w:rPr>
            </w:pPr>
            <w:r>
              <w:rPr>
                <w:b/>
                <w:spacing w:val="-4"/>
              </w:rPr>
              <w:t xml:space="preserve">Всего </w:t>
            </w:r>
            <w:r>
              <w:rPr>
                <w:b/>
                <w:spacing w:val="-6"/>
              </w:rPr>
              <w:t>34</w:t>
            </w: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:rsidR="00B24D4C" w:rsidRDefault="002F4A87">
            <w:pPr>
              <w:pStyle w:val="TableParagraph"/>
              <w:spacing w:before="18" w:line="250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контроля</w:t>
            </w:r>
          </w:p>
        </w:tc>
      </w:tr>
      <w:tr w:rsidR="00B24D4C">
        <w:trPr>
          <w:trHeight w:val="270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2"/>
              </w:rPr>
              <w:t>Сентябрь</w:t>
            </w:r>
          </w:p>
        </w:tc>
      </w:tr>
      <w:tr w:rsidR="00B24D4C">
        <w:trPr>
          <w:trHeight w:val="1771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ind w:left="108" w:right="605"/>
            </w:pPr>
            <w:r>
              <w:t xml:space="preserve">Места занятий, оборудование и инвентарь.Техника безопасности при </w:t>
            </w:r>
            <w:r>
              <w:rPr>
                <w:spacing w:val="-2"/>
              </w:rPr>
              <w:t>проведении</w:t>
            </w:r>
          </w:p>
          <w:p w:rsidR="00B24D4C" w:rsidRDefault="002F4A87">
            <w:pPr>
              <w:pStyle w:val="TableParagraph"/>
              <w:spacing w:line="252" w:lineRule="exact"/>
              <w:ind w:left="108"/>
            </w:pPr>
            <w:r>
              <w:t>соревнований. Правила организацииисудейства</w:t>
            </w:r>
          </w:p>
        </w:tc>
        <w:tc>
          <w:tcPr>
            <w:tcW w:w="1576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-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B24D4C">
            <w:pPr>
              <w:pStyle w:val="TableParagraph"/>
            </w:pPr>
          </w:p>
          <w:p w:rsidR="00B24D4C" w:rsidRDefault="00B24D4C">
            <w:pPr>
              <w:pStyle w:val="TableParagraph"/>
              <w:spacing w:before="246"/>
            </w:pPr>
          </w:p>
          <w:p w:rsidR="00B24D4C" w:rsidRDefault="002F4A87">
            <w:pPr>
              <w:pStyle w:val="TableParagraph"/>
              <w:ind w:left="132"/>
            </w:pPr>
            <w:r>
              <w:rPr>
                <w:spacing w:val="-2"/>
              </w:rPr>
              <w:t>беседа-диалог</w:t>
            </w:r>
          </w:p>
        </w:tc>
      </w:tr>
      <w:tr w:rsidR="00B24D4C">
        <w:trPr>
          <w:trHeight w:val="549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ind w:left="108"/>
            </w:pPr>
            <w:r>
              <w:t xml:space="preserve">«Неделяспортаи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1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32" w:lineRule="exact"/>
              <w:ind w:left="108"/>
            </w:pPr>
            <w:r>
              <w:t>«Сдаемвместе</w:t>
            </w:r>
            <w:r>
              <w:rPr>
                <w:spacing w:val="-4"/>
              </w:rPr>
              <w:t>ГТО»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«Олимпийские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состязания»2-4</w:t>
            </w: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«ФестивальГТО»2–</w:t>
            </w:r>
            <w:r>
              <w:rPr>
                <w:spacing w:val="-10"/>
              </w:rPr>
              <w:t>4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«СдаемвместеГТО»</w:t>
            </w:r>
            <w:r>
              <w:rPr>
                <w:spacing w:val="-5"/>
              </w:rPr>
              <w:t>2-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760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Турнирыпо</w:t>
            </w:r>
            <w:r>
              <w:rPr>
                <w:spacing w:val="-2"/>
              </w:rPr>
              <w:t>футболу</w:t>
            </w:r>
          </w:p>
          <w:p w:rsidR="00B24D4C" w:rsidRDefault="002F4A87">
            <w:pPr>
              <w:pStyle w:val="TableParagraph"/>
              <w:spacing w:line="252" w:lineRule="exact"/>
              <w:ind w:left="108" w:right="819"/>
            </w:pPr>
            <w:r>
              <w:t>(мальчики)среди учащихся 6 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758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ind w:left="108"/>
            </w:pPr>
            <w:r>
              <w:t>Турнирыпофутболу (мальчики) среди</w:t>
            </w:r>
          </w:p>
          <w:p w:rsidR="00B24D4C" w:rsidRDefault="002F4A87">
            <w:pPr>
              <w:pStyle w:val="TableParagraph"/>
              <w:spacing w:line="238" w:lineRule="exact"/>
              <w:ind w:left="108"/>
            </w:pPr>
            <w:r>
              <w:t>учащихся7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 w:right="2"/>
              <w:jc w:val="center"/>
            </w:pPr>
            <w:r>
              <w:rPr>
                <w:spacing w:val="-2"/>
              </w:rPr>
              <w:t>Октябрь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«ФестивальГТО»5–</w:t>
            </w:r>
            <w:r>
              <w:rPr>
                <w:spacing w:val="-10"/>
              </w:rPr>
              <w:t>6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«СдаемвместеГТО»</w:t>
            </w:r>
            <w:r>
              <w:rPr>
                <w:spacing w:val="-5"/>
              </w:rPr>
              <w:t>5-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 xml:space="preserve">6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«ФестивальГТО»7–</w:t>
            </w:r>
            <w:r>
              <w:rPr>
                <w:spacing w:val="-10"/>
              </w:rPr>
              <w:t>9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«ФестивальГТО»10</w:t>
            </w:r>
            <w:r>
              <w:rPr>
                <w:spacing w:val="-10"/>
              </w:rPr>
              <w:t>–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 xml:space="preserve">11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251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2" w:lineRule="exact"/>
              <w:ind w:left="13" w:right="4"/>
              <w:jc w:val="center"/>
            </w:pPr>
            <w:r>
              <w:rPr>
                <w:spacing w:val="-2"/>
              </w:rPr>
              <w:t>Ноябрь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Турнирыпостритболу</w:t>
            </w:r>
            <w:r>
              <w:rPr>
                <w:spacing w:val="-10"/>
              </w:rPr>
              <w:t>5</w:t>
            </w:r>
          </w:p>
          <w:p w:rsidR="00B24D4C" w:rsidRDefault="002F4A87">
            <w:pPr>
              <w:pStyle w:val="TableParagraph"/>
              <w:spacing w:before="2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Турнирыпостритболу</w:t>
            </w:r>
            <w:r>
              <w:rPr>
                <w:spacing w:val="-10"/>
              </w:rPr>
              <w:t>6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Турнирыпостритболу</w:t>
            </w:r>
            <w:r>
              <w:rPr>
                <w:spacing w:val="-10"/>
              </w:rPr>
              <w:t>7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Турнирыпостритболу</w:t>
            </w:r>
            <w:r>
              <w:rPr>
                <w:spacing w:val="-10"/>
              </w:rPr>
              <w:t>8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 w:right="1"/>
              <w:jc w:val="center"/>
            </w:pPr>
            <w:r>
              <w:rPr>
                <w:spacing w:val="-2"/>
              </w:rPr>
              <w:t>Декабрь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63"/>
            </w:pPr>
            <w:r>
              <w:t>Выполнение</w:t>
            </w:r>
            <w:r>
              <w:rPr>
                <w:spacing w:val="-4"/>
              </w:rPr>
              <w:t>норм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>ВФСК«ГТО»1-2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63"/>
            </w:pPr>
            <w:r>
              <w:t>Выполнение</w:t>
            </w:r>
            <w:r>
              <w:rPr>
                <w:spacing w:val="-4"/>
              </w:rPr>
              <w:t>норм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>ВФСК«ГТО»3-4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</w:tbl>
    <w:p w:rsidR="00B24D4C" w:rsidRDefault="00B24D4C">
      <w:pPr>
        <w:spacing w:line="247" w:lineRule="exact"/>
        <w:sectPr w:rsidR="00B24D4C">
          <w:pgSz w:w="11910" w:h="16840"/>
          <w:pgMar w:top="1040" w:right="620" w:bottom="1195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580"/>
        <w:gridCol w:w="1576"/>
        <w:gridCol w:w="1584"/>
        <w:gridCol w:w="1572"/>
        <w:gridCol w:w="1583"/>
      </w:tblGrid>
      <w:tr w:rsidR="00B24D4C">
        <w:trPr>
          <w:trHeight w:val="253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 w:right="1"/>
              <w:jc w:val="center"/>
            </w:pPr>
            <w:r>
              <w:rPr>
                <w:spacing w:val="-2"/>
              </w:rPr>
              <w:lastRenderedPageBreak/>
              <w:t>Январь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Турнирпобаскетболу</w:t>
            </w:r>
            <w:r>
              <w:rPr>
                <w:spacing w:val="-10"/>
              </w:rPr>
              <w:t>5</w:t>
            </w:r>
          </w:p>
          <w:p w:rsidR="00B24D4C" w:rsidRDefault="002F4A87">
            <w:pPr>
              <w:pStyle w:val="TableParagraph"/>
              <w:spacing w:before="2" w:line="238" w:lineRule="exact"/>
              <w:ind w:left="108"/>
            </w:pPr>
            <w:r>
              <w:t>кл</w:t>
            </w:r>
            <w:r>
              <w:rPr>
                <w:spacing w:val="-2"/>
              </w:rPr>
              <w:t>(мальчики)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Турнирпобаскетболу</w:t>
            </w:r>
            <w:r>
              <w:rPr>
                <w:spacing w:val="-10"/>
              </w:rPr>
              <w:t>6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</w:t>
            </w:r>
            <w:r>
              <w:rPr>
                <w:spacing w:val="-2"/>
              </w:rPr>
              <w:t>(мальчики)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4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 w:right="4"/>
              <w:jc w:val="center"/>
            </w:pPr>
            <w:r>
              <w:rPr>
                <w:spacing w:val="-2"/>
              </w:rPr>
              <w:t>Февраль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«Папассыном,</w:t>
            </w:r>
            <w:r>
              <w:rPr>
                <w:spacing w:val="-2"/>
              </w:rPr>
              <w:t xml:space="preserve"> великая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>сила!»1-4</w:t>
            </w:r>
            <w:r>
              <w:rPr>
                <w:spacing w:val="-7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«Ану–ка,парни!»8-</w:t>
            </w:r>
            <w:r>
              <w:rPr>
                <w:spacing w:val="-5"/>
              </w:rPr>
              <w:t>11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23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«Идетсолдатпо</w:t>
            </w:r>
            <w:r>
              <w:rPr>
                <w:spacing w:val="-2"/>
              </w:rPr>
              <w:t>городу»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>5-7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1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2" w:lineRule="exact"/>
              <w:ind w:left="13" w:right="3"/>
              <w:jc w:val="center"/>
            </w:pPr>
            <w:r>
              <w:rPr>
                <w:spacing w:val="-4"/>
              </w:rPr>
              <w:t>Март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24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Турнирпопионерболу</w:t>
            </w:r>
            <w:r>
              <w:rPr>
                <w:spacing w:val="-10"/>
              </w:rPr>
              <w:t>5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25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</w:t>
            </w:r>
            <w:r>
              <w:rPr>
                <w:spacing w:val="-2"/>
              </w:rPr>
              <w:t>волейболу</w:t>
            </w:r>
          </w:p>
          <w:p w:rsidR="00B24D4C" w:rsidRDefault="002F4A87">
            <w:pPr>
              <w:pStyle w:val="TableParagraph"/>
              <w:spacing w:before="2" w:line="238" w:lineRule="exact"/>
              <w:ind w:left="108"/>
            </w:pPr>
            <w:r>
              <w:t>«Микс»6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26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</w:t>
            </w:r>
            <w:r>
              <w:rPr>
                <w:spacing w:val="-2"/>
              </w:rPr>
              <w:t>волейболу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«Микс»7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Турнирповолейболу</w:t>
            </w:r>
            <w:r>
              <w:rPr>
                <w:spacing w:val="-10"/>
              </w:rPr>
              <w:t>6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28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Турнирповолейболу</w:t>
            </w:r>
            <w:r>
              <w:rPr>
                <w:spacing w:val="-10"/>
              </w:rPr>
              <w:t>7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29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7" w:lineRule="exact"/>
              <w:ind w:left="108"/>
            </w:pPr>
            <w:r>
              <w:t>Турнирповолейболу</w:t>
            </w:r>
            <w:r>
              <w:rPr>
                <w:spacing w:val="-10"/>
              </w:rPr>
              <w:t>8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>кл(мальчики,</w:t>
            </w:r>
            <w:r>
              <w:rPr>
                <w:spacing w:val="-2"/>
              </w:rPr>
              <w:t>девочки)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 w:right="1"/>
              <w:jc w:val="center"/>
            </w:pPr>
            <w:r>
              <w:rPr>
                <w:spacing w:val="-2"/>
              </w:rPr>
              <w:t>Апрель</w:t>
            </w:r>
          </w:p>
        </w:tc>
      </w:tr>
      <w:tr w:rsidR="00B24D4C">
        <w:trPr>
          <w:trHeight w:val="757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Турниры</w:t>
            </w:r>
            <w:r>
              <w:rPr>
                <w:spacing w:val="-5"/>
              </w:rPr>
              <w:t>по</w:t>
            </w:r>
          </w:p>
          <w:p w:rsidR="00B24D4C" w:rsidRDefault="002F4A87">
            <w:pPr>
              <w:pStyle w:val="TableParagraph"/>
              <w:spacing w:line="252" w:lineRule="exact"/>
              <w:ind w:left="108"/>
            </w:pPr>
            <w:r>
              <w:t>настольномутеннису</w:t>
            </w:r>
            <w:r>
              <w:rPr>
                <w:spacing w:val="-5"/>
              </w:rPr>
              <w:t>4-</w:t>
            </w:r>
          </w:p>
          <w:p w:rsidR="00B24D4C" w:rsidRDefault="002F4A87">
            <w:pPr>
              <w:pStyle w:val="TableParagraph"/>
              <w:spacing w:before="1" w:line="238" w:lineRule="exact"/>
              <w:ind w:left="108"/>
            </w:pPr>
            <w:r>
              <w:t xml:space="preserve">11 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4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31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34" w:lineRule="exact"/>
              <w:ind w:right="16"/>
              <w:jc w:val="center"/>
            </w:pPr>
            <w:r>
              <w:t>«Веселыестарты»1-2</w:t>
            </w:r>
            <w:r>
              <w:rPr>
                <w:spacing w:val="-5"/>
              </w:rPr>
              <w:t>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1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32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32" w:lineRule="exact"/>
              <w:ind w:right="16"/>
              <w:jc w:val="center"/>
            </w:pPr>
            <w:r>
              <w:t>«Веселыестарты»3-</w:t>
            </w:r>
            <w:r>
              <w:rPr>
                <w:spacing w:val="-5"/>
              </w:rPr>
              <w:t>4кл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итоговый</w:t>
            </w:r>
          </w:p>
        </w:tc>
      </w:tr>
      <w:tr w:rsidR="00B24D4C">
        <w:trPr>
          <w:trHeight w:val="253"/>
        </w:trPr>
        <w:tc>
          <w:tcPr>
            <w:tcW w:w="9569" w:type="dxa"/>
            <w:gridSpan w:val="6"/>
          </w:tcPr>
          <w:p w:rsidR="00B24D4C" w:rsidRDefault="002F4A87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Май</w:t>
            </w:r>
          </w:p>
        </w:tc>
      </w:tr>
      <w:tr w:rsidR="00B24D4C">
        <w:trPr>
          <w:trHeight w:val="506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33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08"/>
            </w:pPr>
            <w:r>
              <w:t>«СдаемвместеГТО»</w:t>
            </w:r>
            <w:r>
              <w:rPr>
                <w:spacing w:val="-5"/>
              </w:rPr>
              <w:t>1-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 xml:space="preserve">4 </w:t>
            </w:r>
            <w:r>
              <w:rPr>
                <w:spacing w:val="-2"/>
              </w:rPr>
              <w:t>классы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 w:val="restart"/>
          </w:tcPr>
          <w:p w:rsidR="00B24D4C" w:rsidRDefault="00B24D4C">
            <w:pPr>
              <w:pStyle w:val="TableParagraph"/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  <w:tr w:rsidR="00B24D4C">
        <w:trPr>
          <w:trHeight w:val="505"/>
        </w:trPr>
        <w:tc>
          <w:tcPr>
            <w:tcW w:w="674" w:type="dxa"/>
          </w:tcPr>
          <w:p w:rsidR="00B24D4C" w:rsidRDefault="002F4A87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34</w:t>
            </w:r>
          </w:p>
        </w:tc>
        <w:tc>
          <w:tcPr>
            <w:tcW w:w="2580" w:type="dxa"/>
          </w:tcPr>
          <w:p w:rsidR="00B24D4C" w:rsidRDefault="002F4A87">
            <w:pPr>
              <w:pStyle w:val="TableParagraph"/>
              <w:spacing w:line="246" w:lineRule="exact"/>
              <w:ind w:left="163"/>
            </w:pPr>
            <w:r>
              <w:t>Выполнение</w:t>
            </w:r>
            <w:r>
              <w:rPr>
                <w:spacing w:val="-4"/>
              </w:rPr>
              <w:t>норм</w:t>
            </w:r>
          </w:p>
          <w:p w:rsidR="00B24D4C" w:rsidRDefault="002F4A87">
            <w:pPr>
              <w:pStyle w:val="TableParagraph"/>
              <w:spacing w:line="240" w:lineRule="exact"/>
              <w:ind w:left="108"/>
            </w:pPr>
            <w:r>
              <w:t>ВФСК«ГТО»5-</w:t>
            </w:r>
            <w:r>
              <w:rPr>
                <w:spacing w:val="-4"/>
              </w:rPr>
              <w:t>11кл</w:t>
            </w:r>
          </w:p>
        </w:tc>
        <w:tc>
          <w:tcPr>
            <w:tcW w:w="1576" w:type="dxa"/>
          </w:tcPr>
          <w:p w:rsidR="00B24D4C" w:rsidRDefault="00B24D4C">
            <w:pPr>
              <w:pStyle w:val="TableParagraph"/>
            </w:pPr>
          </w:p>
        </w:tc>
        <w:tc>
          <w:tcPr>
            <w:tcW w:w="1584" w:type="dxa"/>
          </w:tcPr>
          <w:p w:rsidR="00B24D4C" w:rsidRDefault="002F4A87">
            <w:pPr>
              <w:pStyle w:val="TableParagraph"/>
              <w:spacing w:line="24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:rsidR="00B24D4C" w:rsidRDefault="002F4A8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тестирование</w:t>
            </w:r>
          </w:p>
        </w:tc>
      </w:tr>
    </w:tbl>
    <w:p w:rsidR="00B24D4C" w:rsidRDefault="00B24D4C">
      <w:pPr>
        <w:pStyle w:val="a3"/>
        <w:spacing w:before="23"/>
        <w:ind w:left="0"/>
      </w:pPr>
    </w:p>
    <w:p w:rsidR="00B24D4C" w:rsidRDefault="002F4A87">
      <w:pPr>
        <w:pStyle w:val="1"/>
        <w:numPr>
          <w:ilvl w:val="1"/>
          <w:numId w:val="9"/>
        </w:numPr>
        <w:tabs>
          <w:tab w:val="left" w:pos="360"/>
        </w:tabs>
        <w:ind w:left="360" w:right="7"/>
        <w:jc w:val="center"/>
      </w:pPr>
      <w:r>
        <w:t>Условияреализации</w:t>
      </w:r>
      <w:r>
        <w:rPr>
          <w:spacing w:val="-2"/>
        </w:rPr>
        <w:t>программы</w:t>
      </w:r>
    </w:p>
    <w:p w:rsidR="00B24D4C" w:rsidRDefault="002F4A87">
      <w:pPr>
        <w:pStyle w:val="a3"/>
        <w:spacing w:before="271"/>
      </w:pPr>
      <w:r>
        <w:t>Дляреализацииданнойпрограммы</w:t>
      </w:r>
      <w:r>
        <w:rPr>
          <w:spacing w:val="-2"/>
        </w:rPr>
        <w:t xml:space="preserve"> необходимы:</w:t>
      </w:r>
    </w:p>
    <w:p w:rsidR="00B24D4C" w:rsidRDefault="002F4A87">
      <w:pPr>
        <w:ind w:left="222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2"/>
          <w:sz w:val="24"/>
        </w:rPr>
        <w:t>обеспечение</w:t>
      </w:r>
    </w:p>
    <w:p w:rsidR="00B24D4C" w:rsidRDefault="002F4A87">
      <w:pPr>
        <w:pStyle w:val="a3"/>
      </w:pPr>
      <w:r>
        <w:t>Спортивныезалы,школьныйстадион,лыжная</w:t>
      </w:r>
      <w:r>
        <w:rPr>
          <w:spacing w:val="-2"/>
        </w:rPr>
        <w:t>база.</w:t>
      </w:r>
    </w:p>
    <w:p w:rsidR="00B24D4C" w:rsidRDefault="002F4A87">
      <w:pPr>
        <w:pStyle w:val="a3"/>
      </w:pPr>
      <w:r>
        <w:t>Спортивныйинвентарь(кольцадлябаскетбола,мячибаскетбольные,</w:t>
      </w:r>
      <w:r>
        <w:rPr>
          <w:spacing w:val="-2"/>
        </w:rPr>
        <w:t xml:space="preserve"> сетки</w:t>
      </w:r>
    </w:p>
    <w:p w:rsidR="00B24D4C" w:rsidRDefault="002F4A87">
      <w:pPr>
        <w:pStyle w:val="a3"/>
        <w:spacing w:before="1"/>
      </w:pPr>
      <w:r>
        <w:t>баскетбольные,конусы,маты,скакалки,гимнастическиескамейки,шведскиестенки, волейбольная сетка, волейбольные мячи, комплекты лыж).</w:t>
      </w:r>
    </w:p>
    <w:p w:rsidR="00B24D4C" w:rsidRDefault="002F4A87">
      <w:pPr>
        <w:pStyle w:val="a3"/>
      </w:pPr>
      <w:r>
        <w:t>Спортивнаяформадлязанимающихся(костюмыспортивныетренировочные,кроссовки, футболки, майки, шорты, лыжная экипировка).</w:t>
      </w:r>
    </w:p>
    <w:p w:rsidR="00B24D4C" w:rsidRDefault="002F4A87">
      <w:pPr>
        <w:pStyle w:val="a4"/>
        <w:numPr>
          <w:ilvl w:val="0"/>
          <w:numId w:val="10"/>
        </w:numPr>
        <w:tabs>
          <w:tab w:val="left" w:pos="400"/>
        </w:tabs>
        <w:ind w:left="400" w:hanging="178"/>
        <w:rPr>
          <w:sz w:val="24"/>
        </w:rPr>
      </w:pPr>
      <w:r>
        <w:rPr>
          <w:sz w:val="24"/>
        </w:rPr>
        <w:t>Щитыскольцами -</w:t>
      </w:r>
      <w:r>
        <w:rPr>
          <w:spacing w:val="-10"/>
          <w:sz w:val="24"/>
        </w:rPr>
        <w:t>6</w:t>
      </w:r>
    </w:p>
    <w:p w:rsidR="00B24D4C" w:rsidRDefault="002F4A87">
      <w:pPr>
        <w:pStyle w:val="a4"/>
        <w:numPr>
          <w:ilvl w:val="0"/>
          <w:numId w:val="10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>Конусы-</w:t>
      </w:r>
      <w:r>
        <w:rPr>
          <w:spacing w:val="-5"/>
          <w:sz w:val="24"/>
        </w:rPr>
        <w:t>12</w:t>
      </w:r>
    </w:p>
    <w:p w:rsidR="00B24D4C" w:rsidRDefault="002F4A87">
      <w:pPr>
        <w:pStyle w:val="a3"/>
      </w:pPr>
      <w:r>
        <w:t>3Секундомер-</w:t>
      </w:r>
      <w:r>
        <w:rPr>
          <w:spacing w:val="-10"/>
        </w:rPr>
        <w:t>1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Гимнастическиескамейки -</w:t>
      </w:r>
      <w:r>
        <w:rPr>
          <w:spacing w:val="-10"/>
          <w:sz w:val="24"/>
        </w:rPr>
        <w:t>8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Гимнастическиематы-</w:t>
      </w:r>
      <w:r>
        <w:rPr>
          <w:spacing w:val="-10"/>
          <w:sz w:val="24"/>
        </w:rPr>
        <w:t>8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Скакалки-</w:t>
      </w:r>
      <w:r>
        <w:rPr>
          <w:spacing w:val="-5"/>
          <w:sz w:val="24"/>
        </w:rPr>
        <w:t>25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462"/>
        </w:tabs>
        <w:rPr>
          <w:sz w:val="24"/>
        </w:rPr>
      </w:pPr>
      <w:r>
        <w:rPr>
          <w:sz w:val="24"/>
        </w:rPr>
        <w:t>Мячинабивныеразличноймассы-</w:t>
      </w:r>
      <w:r>
        <w:rPr>
          <w:spacing w:val="-5"/>
          <w:sz w:val="24"/>
        </w:rPr>
        <w:t>10</w:t>
      </w:r>
    </w:p>
    <w:p w:rsidR="00B24D4C" w:rsidRDefault="00B24D4C">
      <w:pPr>
        <w:rPr>
          <w:sz w:val="24"/>
        </w:rPr>
        <w:sectPr w:rsidR="00B24D4C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B24D4C" w:rsidRDefault="002F4A87">
      <w:pPr>
        <w:pStyle w:val="a4"/>
        <w:numPr>
          <w:ilvl w:val="0"/>
          <w:numId w:val="11"/>
        </w:numPr>
        <w:tabs>
          <w:tab w:val="left" w:pos="462"/>
        </w:tabs>
        <w:spacing w:before="66"/>
        <w:rPr>
          <w:sz w:val="24"/>
        </w:rPr>
      </w:pPr>
      <w:r>
        <w:rPr>
          <w:sz w:val="24"/>
        </w:rPr>
        <w:lastRenderedPageBreak/>
        <w:t>Сеткаволейбольная-</w:t>
      </w:r>
      <w:r>
        <w:rPr>
          <w:spacing w:val="-10"/>
          <w:sz w:val="24"/>
        </w:rPr>
        <w:t>1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521"/>
        </w:tabs>
        <w:ind w:left="521" w:hanging="299"/>
        <w:rPr>
          <w:sz w:val="24"/>
        </w:rPr>
      </w:pPr>
      <w:r>
        <w:rPr>
          <w:sz w:val="24"/>
        </w:rPr>
        <w:t>мячиволейбольные-</w:t>
      </w:r>
      <w:r>
        <w:rPr>
          <w:spacing w:val="-10"/>
          <w:sz w:val="24"/>
        </w:rPr>
        <w:t>8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Мячибаскетбольные-</w:t>
      </w:r>
      <w:r>
        <w:rPr>
          <w:spacing w:val="-10"/>
          <w:sz w:val="24"/>
        </w:rPr>
        <w:t>8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641"/>
        </w:tabs>
        <w:spacing w:before="1"/>
        <w:ind w:left="641" w:hanging="419"/>
        <w:rPr>
          <w:sz w:val="24"/>
        </w:rPr>
      </w:pPr>
      <w:r>
        <w:rPr>
          <w:sz w:val="24"/>
        </w:rPr>
        <w:t>Насосручной-</w:t>
      </w:r>
      <w:r>
        <w:rPr>
          <w:spacing w:val="-10"/>
          <w:sz w:val="24"/>
        </w:rPr>
        <w:t>1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Рулетка-</w:t>
      </w:r>
      <w:r>
        <w:rPr>
          <w:spacing w:val="-10"/>
          <w:sz w:val="24"/>
        </w:rPr>
        <w:t>1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Мячидляметания-</w:t>
      </w:r>
      <w:r>
        <w:rPr>
          <w:spacing w:val="-10"/>
          <w:sz w:val="24"/>
        </w:rPr>
        <w:t>6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581"/>
        </w:tabs>
        <w:ind w:left="581" w:hanging="359"/>
        <w:rPr>
          <w:sz w:val="24"/>
        </w:rPr>
      </w:pPr>
      <w:r>
        <w:rPr>
          <w:sz w:val="24"/>
        </w:rPr>
        <w:t>Гранатыдляметания -</w:t>
      </w:r>
      <w:r>
        <w:rPr>
          <w:spacing w:val="-5"/>
          <w:sz w:val="24"/>
        </w:rPr>
        <w:t>6.</w:t>
      </w:r>
    </w:p>
    <w:p w:rsidR="00B24D4C" w:rsidRDefault="002F4A87">
      <w:pPr>
        <w:pStyle w:val="a4"/>
        <w:numPr>
          <w:ilvl w:val="0"/>
          <w:numId w:val="11"/>
        </w:numPr>
        <w:tabs>
          <w:tab w:val="left" w:pos="641"/>
        </w:tabs>
        <w:ind w:left="641" w:hanging="419"/>
        <w:rPr>
          <w:sz w:val="24"/>
        </w:rPr>
      </w:pPr>
      <w:r>
        <w:rPr>
          <w:sz w:val="24"/>
        </w:rPr>
        <w:t>Комплектлыж– 23</w:t>
      </w:r>
      <w:r>
        <w:rPr>
          <w:spacing w:val="-4"/>
          <w:sz w:val="24"/>
        </w:rPr>
        <w:t>пары.</w:t>
      </w:r>
    </w:p>
    <w:p w:rsidR="00B24D4C" w:rsidRDefault="002F4A87">
      <w:pPr>
        <w:ind w:left="222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2"/>
          <w:sz w:val="24"/>
        </w:rPr>
        <w:t>обеспечение</w:t>
      </w:r>
    </w:p>
    <w:p w:rsidR="00B24D4C" w:rsidRDefault="002F4A87">
      <w:pPr>
        <w:pStyle w:val="a3"/>
        <w:ind w:left="282" w:right="360" w:hanging="60"/>
      </w:pPr>
      <w:r>
        <w:t>Учебники:А.П.Матвеев «Физическаякультура»5класс.Москва«Просвещение»2012г А.П. Матвеев «Физическая культура» 6-7 класс. Москва «Просвещение» 2019г</w:t>
      </w:r>
    </w:p>
    <w:p w:rsidR="00B24D4C" w:rsidRDefault="002F4A87">
      <w:pPr>
        <w:pStyle w:val="a3"/>
        <w:ind w:right="1030" w:firstLine="60"/>
      </w:pPr>
      <w:r>
        <w:t>А.П.Матвеев «Физическаякультура»8-9класс.Москва«Просвещение»2019г В.И. Лях «Физическая культура» 10-11 кл Москва Просвещение 2020г</w:t>
      </w:r>
    </w:p>
    <w:p w:rsidR="00B24D4C" w:rsidRDefault="002F4A87">
      <w:pPr>
        <w:pStyle w:val="a3"/>
      </w:pPr>
      <w:r>
        <w:t>В.Панов«Перваякнигашахматиста»Москва «ФиС»</w:t>
      </w:r>
      <w:r>
        <w:rPr>
          <w:spacing w:val="-2"/>
        </w:rPr>
        <w:t>2019г</w:t>
      </w:r>
    </w:p>
    <w:p w:rsidR="00B24D4C" w:rsidRDefault="002F4A87">
      <w:pPr>
        <w:pStyle w:val="a3"/>
      </w:pPr>
      <w:r>
        <w:t>В.Н.Федоров«Развивающиеигрынашахматнойдоске»КемеровоКРИПиПРО</w:t>
      </w:r>
      <w:r>
        <w:rPr>
          <w:spacing w:val="-2"/>
        </w:rPr>
        <w:t>2018г</w:t>
      </w:r>
    </w:p>
    <w:p w:rsidR="00B24D4C" w:rsidRDefault="002F4A87">
      <w:pPr>
        <w:ind w:left="222"/>
        <w:rPr>
          <w:i/>
          <w:sz w:val="24"/>
        </w:rPr>
      </w:pPr>
      <w:r>
        <w:rPr>
          <w:i/>
          <w:sz w:val="24"/>
        </w:rPr>
        <w:t>Кадровоеобеспечение:</w:t>
      </w:r>
      <w:r>
        <w:rPr>
          <w:sz w:val="24"/>
        </w:rPr>
        <w:t>учителяфизической</w:t>
      </w:r>
      <w:r>
        <w:rPr>
          <w:spacing w:val="-2"/>
          <w:sz w:val="24"/>
        </w:rPr>
        <w:t>культуры</w:t>
      </w:r>
      <w:r>
        <w:rPr>
          <w:i/>
          <w:spacing w:val="-2"/>
          <w:sz w:val="24"/>
        </w:rPr>
        <w:t>:</w:t>
      </w:r>
    </w:p>
    <w:p w:rsidR="00B24D4C" w:rsidRDefault="002F4A87">
      <w:pPr>
        <w:pStyle w:val="a4"/>
        <w:numPr>
          <w:ilvl w:val="0"/>
          <w:numId w:val="12"/>
        </w:numPr>
        <w:tabs>
          <w:tab w:val="left" w:pos="462"/>
        </w:tabs>
        <w:ind w:left="462" w:hanging="180"/>
        <w:rPr>
          <w:i/>
        </w:rPr>
      </w:pPr>
      <w:r>
        <w:rPr>
          <w:sz w:val="24"/>
        </w:rPr>
        <w:t>Тренер.Специализация(баскетбол).Высшаяквалификационная</w:t>
      </w:r>
      <w:r>
        <w:rPr>
          <w:spacing w:val="-2"/>
          <w:sz w:val="24"/>
        </w:rPr>
        <w:t>категория.</w:t>
      </w:r>
    </w:p>
    <w:p w:rsidR="00B24D4C" w:rsidRDefault="002F4A87">
      <w:pPr>
        <w:ind w:left="222" w:right="360"/>
        <w:rPr>
          <w:sz w:val="24"/>
        </w:rPr>
      </w:pPr>
      <w:r>
        <w:rPr>
          <w:i/>
          <w:sz w:val="24"/>
        </w:rPr>
        <w:t>Образование</w:t>
      </w:r>
      <w:r>
        <w:rPr>
          <w:sz w:val="24"/>
        </w:rPr>
        <w:t xml:space="preserve">Высшее,Сибирскаягосударственнаяакадемияфизическойкультурыи спорта 2000г. </w:t>
      </w:r>
      <w:r>
        <w:rPr>
          <w:i/>
          <w:sz w:val="24"/>
        </w:rPr>
        <w:t xml:space="preserve">Стаж работы </w:t>
      </w:r>
      <w:r>
        <w:rPr>
          <w:sz w:val="24"/>
        </w:rPr>
        <w:t>24 года.</w:t>
      </w:r>
    </w:p>
    <w:p w:rsidR="00B24D4C" w:rsidRDefault="002F4A87">
      <w:pPr>
        <w:pStyle w:val="a4"/>
        <w:numPr>
          <w:ilvl w:val="0"/>
          <w:numId w:val="12"/>
        </w:numPr>
        <w:tabs>
          <w:tab w:val="left" w:pos="462"/>
        </w:tabs>
        <w:ind w:left="222" w:right="1618" w:firstLine="0"/>
        <w:rPr>
          <w:i/>
          <w:sz w:val="24"/>
        </w:rPr>
      </w:pPr>
      <w:r>
        <w:rPr>
          <w:sz w:val="24"/>
        </w:rPr>
        <w:t>Высшаяквалификационнаякатегория.</w:t>
      </w:r>
      <w:r>
        <w:rPr>
          <w:i/>
          <w:sz w:val="24"/>
        </w:rPr>
        <w:t>Образование</w:t>
      </w:r>
      <w:r>
        <w:rPr>
          <w:sz w:val="24"/>
        </w:rPr>
        <w:t xml:space="preserve">Высшее,Кемеровская государственная академия культуры , 2000г. </w:t>
      </w:r>
      <w:r>
        <w:rPr>
          <w:i/>
          <w:sz w:val="24"/>
        </w:rPr>
        <w:t xml:space="preserve">Стаж работы </w:t>
      </w:r>
      <w:r>
        <w:rPr>
          <w:sz w:val="24"/>
        </w:rPr>
        <w:t>30 года.</w:t>
      </w:r>
    </w:p>
    <w:p w:rsidR="00B24D4C" w:rsidRDefault="002F4A87">
      <w:pPr>
        <w:pStyle w:val="a4"/>
        <w:numPr>
          <w:ilvl w:val="0"/>
          <w:numId w:val="12"/>
        </w:numPr>
        <w:tabs>
          <w:tab w:val="left" w:pos="462"/>
        </w:tabs>
        <w:spacing w:before="1"/>
        <w:ind w:left="462" w:hanging="240"/>
        <w:rPr>
          <w:sz w:val="24"/>
        </w:rPr>
      </w:pPr>
      <w:r>
        <w:rPr>
          <w:sz w:val="24"/>
        </w:rPr>
        <w:t>Высшаяквалификационнаякатегория.</w:t>
      </w:r>
      <w:r>
        <w:rPr>
          <w:i/>
          <w:sz w:val="24"/>
        </w:rPr>
        <w:t>Образование</w:t>
      </w:r>
      <w:r>
        <w:rPr>
          <w:sz w:val="24"/>
        </w:rPr>
        <w:t>Высшее,</w:t>
      </w:r>
      <w:r>
        <w:rPr>
          <w:spacing w:val="-2"/>
          <w:sz w:val="24"/>
        </w:rPr>
        <w:t>Томский</w:t>
      </w:r>
    </w:p>
    <w:p w:rsidR="00B24D4C" w:rsidRDefault="002F4A87">
      <w:pPr>
        <w:pStyle w:val="a3"/>
      </w:pPr>
      <w:r>
        <w:t>Государственныйпедагогическийуниверситет,2007г.</w:t>
      </w:r>
      <w:r>
        <w:rPr>
          <w:i/>
        </w:rPr>
        <w:t>Стажработы</w:t>
      </w:r>
      <w:r>
        <w:t>15</w:t>
      </w:r>
      <w:r>
        <w:rPr>
          <w:spacing w:val="-2"/>
        </w:rPr>
        <w:t>года.</w:t>
      </w:r>
    </w:p>
    <w:p w:rsidR="00B24D4C" w:rsidRDefault="00B24D4C">
      <w:pPr>
        <w:pStyle w:val="a3"/>
        <w:spacing w:before="4"/>
        <w:ind w:left="0"/>
      </w:pPr>
    </w:p>
    <w:p w:rsidR="00B24D4C" w:rsidRDefault="002F4A87">
      <w:pPr>
        <w:pStyle w:val="1"/>
        <w:numPr>
          <w:ilvl w:val="1"/>
          <w:numId w:val="9"/>
        </w:numPr>
        <w:tabs>
          <w:tab w:val="left" w:pos="4033"/>
        </w:tabs>
        <w:ind w:left="4033"/>
        <w:jc w:val="left"/>
      </w:pPr>
      <w:r>
        <w:t>Формы</w:t>
      </w:r>
      <w:r>
        <w:rPr>
          <w:spacing w:val="-2"/>
        </w:rPr>
        <w:t xml:space="preserve"> аттестации</w:t>
      </w:r>
    </w:p>
    <w:p w:rsidR="00B24D4C" w:rsidRDefault="002F4A87">
      <w:pPr>
        <w:pStyle w:val="a4"/>
        <w:numPr>
          <w:ilvl w:val="0"/>
          <w:numId w:val="13"/>
        </w:numPr>
        <w:tabs>
          <w:tab w:val="left" w:pos="462"/>
        </w:tabs>
        <w:spacing w:before="272"/>
        <w:rPr>
          <w:sz w:val="24"/>
        </w:rPr>
      </w:pPr>
      <w:r>
        <w:rPr>
          <w:sz w:val="24"/>
        </w:rPr>
        <w:t>СдачанормВФСК«ГТО»1-5 ступень(получение</w:t>
      </w:r>
      <w:r>
        <w:rPr>
          <w:spacing w:val="-2"/>
          <w:sz w:val="24"/>
        </w:rPr>
        <w:t xml:space="preserve"> знака)</w:t>
      </w:r>
    </w:p>
    <w:p w:rsidR="00B24D4C" w:rsidRDefault="002F4A87">
      <w:pPr>
        <w:pStyle w:val="a4"/>
        <w:numPr>
          <w:ilvl w:val="0"/>
          <w:numId w:val="13"/>
        </w:numPr>
        <w:tabs>
          <w:tab w:val="left" w:pos="462"/>
        </w:tabs>
        <w:rPr>
          <w:sz w:val="24"/>
        </w:rPr>
      </w:pPr>
      <w:r>
        <w:rPr>
          <w:sz w:val="24"/>
        </w:rPr>
        <w:t>Участиевтворческихконкурсахразногоуровнядляпропагандыспортивных</w:t>
      </w:r>
      <w:r>
        <w:rPr>
          <w:spacing w:val="-2"/>
          <w:sz w:val="24"/>
        </w:rPr>
        <w:t>игры;</w:t>
      </w:r>
    </w:p>
    <w:p w:rsidR="00B24D4C" w:rsidRDefault="002F4A87">
      <w:pPr>
        <w:pStyle w:val="a4"/>
        <w:numPr>
          <w:ilvl w:val="0"/>
          <w:numId w:val="13"/>
        </w:numPr>
        <w:tabs>
          <w:tab w:val="left" w:pos="438"/>
        </w:tabs>
        <w:ind w:left="438" w:hanging="216"/>
        <w:rPr>
          <w:sz w:val="24"/>
        </w:rPr>
      </w:pPr>
      <w:r>
        <w:rPr>
          <w:sz w:val="24"/>
        </w:rPr>
        <w:t>Матчевыевстречиитоварищескиеигрыскомандамианалогичного</w:t>
      </w:r>
      <w:r>
        <w:rPr>
          <w:spacing w:val="-2"/>
          <w:sz w:val="24"/>
        </w:rPr>
        <w:t>возраста;.</w:t>
      </w:r>
    </w:p>
    <w:p w:rsidR="00B24D4C" w:rsidRDefault="002F4A87">
      <w:pPr>
        <w:pStyle w:val="a3"/>
        <w:ind w:firstLine="299"/>
      </w:pPr>
      <w:r>
        <w:t>Системаоценкирезультатовосвоенияобучениядополнительнойобщеразвивающей программыявляются уровень сформированных знаний, умений, навыков, уровень</w:t>
      </w:r>
    </w:p>
    <w:p w:rsidR="00B24D4C" w:rsidRDefault="002F4A87">
      <w:pPr>
        <w:pStyle w:val="a3"/>
      </w:pPr>
      <w:r>
        <w:t>развитияучащихся,включающийиндивидуальныекачестваиличностный</w:t>
      </w:r>
      <w:r>
        <w:rPr>
          <w:spacing w:val="-2"/>
        </w:rPr>
        <w:t>рост.</w:t>
      </w:r>
    </w:p>
    <w:p w:rsidR="00B24D4C" w:rsidRDefault="002F4A87">
      <w:pPr>
        <w:pStyle w:val="a3"/>
      </w:pPr>
      <w:r>
        <w:t>Текущийконтрольпроводитсявтечениеучебногогодавразличныхформахвспортивных праздниках, конкурсах, соревнованиях разного уровня судейство на соревнованиях.</w:t>
      </w:r>
    </w:p>
    <w:p w:rsidR="00B24D4C" w:rsidRDefault="002F4A87">
      <w:pPr>
        <w:pStyle w:val="a3"/>
      </w:pPr>
      <w:r>
        <w:t>Итоговаяаттестацияпроводитсявконцегода.Формапроведенияитоговойаттестации - сдача контрольных нормативов ГТО.</w:t>
      </w:r>
    </w:p>
    <w:p w:rsidR="00B24D4C" w:rsidRDefault="00B24D4C">
      <w:pPr>
        <w:pStyle w:val="a3"/>
        <w:spacing w:before="5"/>
        <w:ind w:left="0"/>
      </w:pPr>
    </w:p>
    <w:p w:rsidR="00B24D4C" w:rsidRDefault="002F4A87">
      <w:pPr>
        <w:pStyle w:val="1"/>
        <w:numPr>
          <w:ilvl w:val="1"/>
          <w:numId w:val="9"/>
        </w:numPr>
        <w:tabs>
          <w:tab w:val="left" w:pos="3810"/>
        </w:tabs>
        <w:ind w:left="3810"/>
        <w:jc w:val="left"/>
      </w:pPr>
      <w:r>
        <w:t>Оценочные</w:t>
      </w:r>
      <w:r>
        <w:rPr>
          <w:spacing w:val="-2"/>
        </w:rPr>
        <w:t>материалы</w:t>
      </w:r>
    </w:p>
    <w:p w:rsidR="00B24D4C" w:rsidRDefault="00B24D4C">
      <w:pPr>
        <w:pStyle w:val="a3"/>
        <w:spacing w:before="1"/>
        <w:ind w:left="0"/>
        <w:rPr>
          <w:b/>
        </w:rPr>
      </w:pPr>
    </w:p>
    <w:p w:rsidR="00B24D4C" w:rsidRDefault="002F4A87">
      <w:pPr>
        <w:pStyle w:val="a4"/>
        <w:numPr>
          <w:ilvl w:val="1"/>
          <w:numId w:val="13"/>
        </w:numPr>
        <w:tabs>
          <w:tab w:val="left" w:pos="422"/>
        </w:tabs>
        <w:spacing w:line="228" w:lineRule="exact"/>
        <w:ind w:left="422" w:hanging="200"/>
        <w:rPr>
          <w:b/>
          <w:i/>
          <w:sz w:val="20"/>
        </w:rPr>
      </w:pPr>
      <w:r>
        <w:rPr>
          <w:b/>
          <w:i/>
          <w:spacing w:val="-2"/>
          <w:sz w:val="20"/>
        </w:rPr>
        <w:t>СТУПЕНЬ</w:t>
      </w:r>
    </w:p>
    <w:p w:rsidR="00B24D4C" w:rsidRDefault="002F4A87">
      <w:pPr>
        <w:spacing w:line="228" w:lineRule="exact"/>
        <w:ind w:left="222"/>
        <w:rPr>
          <w:sz w:val="20"/>
        </w:rPr>
      </w:pPr>
      <w:r>
        <w:rPr>
          <w:sz w:val="20"/>
        </w:rPr>
        <w:t>(возрастнаягруппаот6до8</w:t>
      </w:r>
      <w:r>
        <w:rPr>
          <w:spacing w:val="-4"/>
          <w:sz w:val="20"/>
        </w:rPr>
        <w:t>лет)</w:t>
      </w:r>
    </w:p>
    <w:p w:rsidR="00B24D4C" w:rsidRDefault="00B24D4C">
      <w:pPr>
        <w:pStyle w:val="a3"/>
        <w:spacing w:before="54"/>
        <w:ind w:left="0"/>
        <w:rPr>
          <w:sz w:val="20"/>
        </w:r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2206"/>
        <w:gridCol w:w="1181"/>
        <w:gridCol w:w="1150"/>
        <w:gridCol w:w="948"/>
        <w:gridCol w:w="1032"/>
        <w:gridCol w:w="1148"/>
        <w:gridCol w:w="960"/>
      </w:tblGrid>
      <w:tr w:rsidR="00B24D4C">
        <w:trPr>
          <w:trHeight w:val="323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spacing w:before="14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 w:right="2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206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Испытания</w:t>
            </w:r>
            <w:r>
              <w:rPr>
                <w:spacing w:val="-2"/>
                <w:sz w:val="20"/>
              </w:rPr>
              <w:t>(тесты)</w:t>
            </w:r>
          </w:p>
        </w:tc>
        <w:tc>
          <w:tcPr>
            <w:tcW w:w="6419" w:type="dxa"/>
            <w:gridSpan w:val="6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Нормативы</w:t>
            </w:r>
          </w:p>
        </w:tc>
      </w:tr>
      <w:tr w:rsidR="00B24D4C">
        <w:trPr>
          <w:trHeight w:val="323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3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3140" w:type="dxa"/>
            <w:gridSpan w:val="3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  <w:tr w:rsidR="00B24D4C">
        <w:trPr>
          <w:trHeight w:val="553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41"/>
              <w:ind w:left="45" w:right="1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41"/>
              <w:ind w:left="44" w:right="2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</w:tr>
      <w:tr w:rsidR="00B24D4C">
        <w:trPr>
          <w:trHeight w:val="325"/>
        </w:trPr>
        <w:tc>
          <w:tcPr>
            <w:tcW w:w="8990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Обязательныеиспытания(тесты)</w:t>
            </w:r>
          </w:p>
        </w:tc>
      </w:tr>
      <w:tr w:rsidR="00B24D4C">
        <w:trPr>
          <w:trHeight w:val="553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spacing w:before="20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38"/>
              <w:ind w:left="45" w:right="128"/>
              <w:rPr>
                <w:sz w:val="20"/>
              </w:rPr>
            </w:pPr>
            <w:r>
              <w:rPr>
                <w:sz w:val="20"/>
              </w:rPr>
              <w:t xml:space="preserve">Челночныйбег3х10м </w:t>
            </w:r>
            <w:r>
              <w:rPr>
                <w:spacing w:val="-4"/>
                <w:sz w:val="20"/>
              </w:rPr>
              <w:t>(с)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10,3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153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</w:tr>
      <w:tr w:rsidR="00B24D4C">
        <w:trPr>
          <w:trHeight w:val="553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38"/>
              <w:ind w:left="45" w:right="1108"/>
              <w:rPr>
                <w:sz w:val="20"/>
              </w:rPr>
            </w:pPr>
            <w:r>
              <w:rPr>
                <w:sz w:val="20"/>
              </w:rPr>
              <w:t>илибегна 30 м (с)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6,8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153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</w:tr>
    </w:tbl>
    <w:p w:rsidR="00B24D4C" w:rsidRDefault="00B24D4C">
      <w:pPr>
        <w:rPr>
          <w:sz w:val="20"/>
        </w:rPr>
        <w:sectPr w:rsidR="00B24D4C">
          <w:pgSz w:w="11910" w:h="16840"/>
          <w:pgMar w:top="1040" w:right="620" w:bottom="1095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2206"/>
        <w:gridCol w:w="1181"/>
        <w:gridCol w:w="1150"/>
        <w:gridCol w:w="948"/>
        <w:gridCol w:w="1032"/>
        <w:gridCol w:w="1148"/>
        <w:gridCol w:w="960"/>
      </w:tblGrid>
      <w:tr w:rsidR="00B24D4C">
        <w:trPr>
          <w:trHeight w:val="784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tabs>
                <w:tab w:val="left" w:pos="1808"/>
              </w:tabs>
              <w:spacing w:before="41"/>
              <w:ind w:left="45" w:right="2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Смешанное </w:t>
            </w:r>
            <w:r>
              <w:rPr>
                <w:sz w:val="20"/>
              </w:rPr>
              <w:t>передвижение на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 xml:space="preserve"> км (мин, с 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7.10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6.40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7.35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7.05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6.00</w:t>
            </w:r>
          </w:p>
        </w:tc>
      </w:tr>
      <w:tr w:rsidR="00B24D4C">
        <w:trPr>
          <w:trHeight w:val="784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Подтягиваниеизвисана высокой перекладине (количество раз)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 w:right="128"/>
              <w:rPr>
                <w:sz w:val="20"/>
              </w:rPr>
            </w:pPr>
            <w:r>
              <w:rPr>
                <w:sz w:val="20"/>
              </w:rPr>
              <w:t>илиподтягиваниеиз висалежананизкой перекладине 90 см (количество раз)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24D4C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 сгибание и разгибаниеруквупоре лежа на полу</w:t>
            </w:r>
          </w:p>
          <w:p w:rsidR="00B24D4C" w:rsidRDefault="002F4A87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24D4C">
        <w:trPr>
          <w:trHeight w:val="1243"/>
        </w:trPr>
        <w:tc>
          <w:tcPr>
            <w:tcW w:w="365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Наклон вперед из положения стоя с прямыминогамина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гимнастическойскамье (отуровняскамьи–</w:t>
            </w:r>
            <w:r>
              <w:rPr>
                <w:spacing w:val="-5"/>
                <w:sz w:val="20"/>
              </w:rPr>
              <w:t>см)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+1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</w:tr>
      <w:tr w:rsidR="00B24D4C">
        <w:trPr>
          <w:trHeight w:val="325"/>
        </w:trPr>
        <w:tc>
          <w:tcPr>
            <w:tcW w:w="8990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Испытания(тесты)по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B24D4C">
        <w:trPr>
          <w:trHeight w:val="781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 xml:space="preserve">Прыжоквдлинусместа толчком двумя ногами </w:t>
            </w:r>
            <w:r>
              <w:rPr>
                <w:spacing w:val="-4"/>
                <w:sz w:val="20"/>
              </w:rPr>
              <w:t>(см)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B24D4C">
        <w:trPr>
          <w:trHeight w:val="1014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 w:right="128"/>
              <w:rPr>
                <w:sz w:val="20"/>
              </w:rPr>
            </w:pPr>
            <w:r>
              <w:rPr>
                <w:sz w:val="20"/>
              </w:rPr>
              <w:t>Метание теннисного мячавцель,дистанция 6 м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2"/>
                <w:sz w:val="20"/>
              </w:rPr>
              <w:t>попаданий)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B24D4C">
        <w:trPr>
          <w:trHeight w:val="1015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 w:right="179"/>
              <w:rPr>
                <w:sz w:val="20"/>
              </w:rPr>
            </w:pPr>
            <w:r>
              <w:rPr>
                <w:sz w:val="20"/>
              </w:rPr>
              <w:t>Подниманиетуловища изположениялежана спине (количество раз за 1 мин)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B24D4C">
        <w:trPr>
          <w:trHeight w:val="572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21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50"/>
              <w:ind w:left="45"/>
              <w:rPr>
                <w:sz w:val="20"/>
              </w:rPr>
            </w:pPr>
            <w:r>
              <w:rPr>
                <w:sz w:val="20"/>
              </w:rPr>
              <w:t>Бегналыжахна1км (мин, с) &lt;**&gt;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65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10.15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165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8.00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9.30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165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8.30</w:t>
            </w:r>
          </w:p>
        </w:tc>
      </w:tr>
      <w:tr w:rsidR="00B24D4C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1"/>
              <w:ind w:left="45" w:right="672"/>
              <w:rPr>
                <w:sz w:val="20"/>
              </w:rPr>
            </w:pPr>
            <w:r>
              <w:rPr>
                <w:sz w:val="20"/>
              </w:rPr>
              <w:t>или смешанное передвижениепо</w:t>
            </w:r>
          </w:p>
          <w:p w:rsidR="00B24D4C" w:rsidRDefault="002F4A87">
            <w:pPr>
              <w:pStyle w:val="TableParagraph"/>
              <w:ind w:left="45" w:right="34"/>
              <w:rPr>
                <w:sz w:val="20"/>
              </w:rPr>
            </w:pPr>
            <w:r>
              <w:rPr>
                <w:sz w:val="20"/>
              </w:rPr>
              <w:t>пересеченнойместности на 1 км (мин,с)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9.00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7.00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6.00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9.30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7.30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6.30</w:t>
            </w:r>
          </w:p>
        </w:tc>
      </w:tr>
      <w:tr w:rsidR="00B24D4C">
        <w:trPr>
          <w:trHeight w:val="332"/>
        </w:trPr>
        <w:tc>
          <w:tcPr>
            <w:tcW w:w="365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06" w:type="dxa"/>
          </w:tcPr>
          <w:p w:rsidR="00B24D4C" w:rsidRDefault="002F4A87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Плавание25м(мин,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3.00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3.00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43"/>
              <w:ind w:left="44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</w:tr>
      <w:tr w:rsidR="00B24D4C">
        <w:trPr>
          <w:trHeight w:val="553"/>
        </w:trPr>
        <w:tc>
          <w:tcPr>
            <w:tcW w:w="2571" w:type="dxa"/>
            <w:gridSpan w:val="2"/>
          </w:tcPr>
          <w:p w:rsidR="00B24D4C" w:rsidRDefault="002F4A87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>испытаний</w:t>
            </w: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(тестов)ввозрастной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50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32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48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60" w:type="dxa"/>
          </w:tcPr>
          <w:p w:rsidR="00B24D4C" w:rsidRDefault="002F4A87">
            <w:pPr>
              <w:pStyle w:val="TableParagraph"/>
              <w:spacing w:before="153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B24D4C">
        <w:trPr>
          <w:trHeight w:val="2164"/>
        </w:trPr>
        <w:tc>
          <w:tcPr>
            <w:tcW w:w="2571" w:type="dxa"/>
            <w:gridSpan w:val="2"/>
          </w:tcPr>
          <w:p w:rsidR="00B24D4C" w:rsidRDefault="002F4A87">
            <w:pPr>
              <w:pStyle w:val="TableParagraph"/>
              <w:spacing w:before="38"/>
              <w:ind w:left="47" w:right="517"/>
              <w:rPr>
                <w:sz w:val="20"/>
              </w:rPr>
            </w:pPr>
            <w:r>
              <w:rPr>
                <w:sz w:val="20"/>
              </w:rPr>
              <w:t>Количествоиспытаний (тестов), которые</w:t>
            </w:r>
          </w:p>
          <w:p w:rsidR="00B24D4C" w:rsidRDefault="002F4A87">
            <w:pPr>
              <w:pStyle w:val="TableParagraph"/>
              <w:spacing w:before="2"/>
              <w:ind w:left="47"/>
              <w:rPr>
                <w:sz w:val="20"/>
              </w:rPr>
            </w:pPr>
            <w:r>
              <w:rPr>
                <w:sz w:val="20"/>
              </w:rPr>
              <w:t xml:space="preserve">необходимовыполнитьдля получения знака отличия </w:t>
            </w:r>
            <w:r>
              <w:rPr>
                <w:spacing w:val="-2"/>
                <w:sz w:val="20"/>
              </w:rPr>
              <w:t>Всероссийского</w:t>
            </w: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физкультурно-спортивного </w:t>
            </w:r>
            <w:r>
              <w:rPr>
                <w:sz w:val="20"/>
              </w:rPr>
              <w:t xml:space="preserve">комплекса«Готовктрудуи обороне» (ГТО) (далее- </w:t>
            </w:r>
            <w:r>
              <w:rPr>
                <w:spacing w:val="-2"/>
                <w:sz w:val="20"/>
              </w:rPr>
              <w:t>Комплекс)&lt;***&gt;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5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48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48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</w:tbl>
    <w:p w:rsidR="00B24D4C" w:rsidRDefault="00B24D4C">
      <w:pPr>
        <w:pStyle w:val="a3"/>
        <w:spacing w:before="66"/>
        <w:ind w:left="0"/>
        <w:rPr>
          <w:sz w:val="20"/>
        </w:rPr>
      </w:pPr>
    </w:p>
    <w:p w:rsidR="00B24D4C" w:rsidRDefault="002F4A87">
      <w:pPr>
        <w:pStyle w:val="a4"/>
        <w:numPr>
          <w:ilvl w:val="0"/>
          <w:numId w:val="14"/>
        </w:numPr>
        <w:tabs>
          <w:tab w:val="left" w:pos="474"/>
        </w:tabs>
        <w:spacing w:line="228" w:lineRule="exact"/>
        <w:ind w:left="474" w:hanging="252"/>
        <w:rPr>
          <w:b/>
          <w:sz w:val="20"/>
        </w:rPr>
      </w:pPr>
      <w:r>
        <w:rPr>
          <w:b/>
          <w:spacing w:val="-2"/>
          <w:sz w:val="20"/>
        </w:rPr>
        <w:t>СТУПЕНЬ</w:t>
      </w:r>
    </w:p>
    <w:p w:rsidR="00B24D4C" w:rsidRDefault="002F4A87">
      <w:pPr>
        <w:spacing w:after="5" w:line="228" w:lineRule="exact"/>
        <w:ind w:left="222"/>
        <w:rPr>
          <w:sz w:val="20"/>
        </w:rPr>
      </w:pPr>
      <w:r>
        <w:rPr>
          <w:sz w:val="20"/>
        </w:rPr>
        <w:t>(возрастнаягруппаот9до10</w:t>
      </w:r>
      <w:r>
        <w:rPr>
          <w:spacing w:val="-4"/>
          <w:sz w:val="20"/>
        </w:rPr>
        <w:t>лет)</w:t>
      </w: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2837"/>
        <w:gridCol w:w="3065"/>
        <w:gridCol w:w="3065"/>
      </w:tblGrid>
      <w:tr w:rsidR="00B24D4C">
        <w:trPr>
          <w:trHeight w:val="340"/>
        </w:trPr>
        <w:tc>
          <w:tcPr>
            <w:tcW w:w="415" w:type="dxa"/>
            <w:vMerge w:val="restart"/>
          </w:tcPr>
          <w:p w:rsidR="00B24D4C" w:rsidRDefault="002F4A87">
            <w:pPr>
              <w:pStyle w:val="TableParagraph"/>
              <w:spacing w:before="103"/>
              <w:ind w:left="98" w:right="32" w:hanging="5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837" w:type="dxa"/>
            <w:vMerge w:val="restart"/>
          </w:tcPr>
          <w:p w:rsidR="00B24D4C" w:rsidRDefault="002F4A87">
            <w:pPr>
              <w:pStyle w:val="TableParagraph"/>
              <w:spacing w:before="218"/>
              <w:ind w:left="47"/>
              <w:rPr>
                <w:sz w:val="20"/>
              </w:rPr>
            </w:pPr>
            <w:r>
              <w:rPr>
                <w:sz w:val="20"/>
              </w:rPr>
              <w:t>Испытания</w:t>
            </w:r>
            <w:r>
              <w:rPr>
                <w:spacing w:val="-2"/>
                <w:sz w:val="20"/>
              </w:rPr>
              <w:t>(тесты)</w:t>
            </w:r>
          </w:p>
        </w:tc>
        <w:tc>
          <w:tcPr>
            <w:tcW w:w="6130" w:type="dxa"/>
            <w:gridSpan w:val="2"/>
          </w:tcPr>
          <w:p w:rsidR="00B24D4C" w:rsidRDefault="002F4A87">
            <w:pPr>
              <w:pStyle w:val="TableParagraph"/>
              <w:spacing w:before="48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Нормативы</w:t>
            </w:r>
          </w:p>
        </w:tc>
      </w:tr>
      <w:tr w:rsidR="00B24D4C">
        <w:trPr>
          <w:trHeight w:val="323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3065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</w:tbl>
    <w:p w:rsidR="00B24D4C" w:rsidRDefault="00B24D4C">
      <w:pPr>
        <w:rPr>
          <w:sz w:val="20"/>
        </w:rPr>
        <w:sectPr w:rsidR="00B24D4C">
          <w:type w:val="continuous"/>
          <w:pgSz w:w="11910" w:h="16840"/>
          <w:pgMar w:top="1100" w:right="620" w:bottom="1163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2837"/>
        <w:gridCol w:w="1063"/>
        <w:gridCol w:w="1181"/>
        <w:gridCol w:w="821"/>
        <w:gridCol w:w="1063"/>
        <w:gridCol w:w="1181"/>
        <w:gridCol w:w="820"/>
      </w:tblGrid>
      <w:tr w:rsidR="00B24D4C">
        <w:trPr>
          <w:trHeight w:val="556"/>
        </w:trPr>
        <w:tc>
          <w:tcPr>
            <w:tcW w:w="41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1"/>
              <w:ind w:left="46" w:right="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</w:tr>
      <w:tr w:rsidR="00B24D4C">
        <w:trPr>
          <w:trHeight w:val="323"/>
        </w:trPr>
        <w:tc>
          <w:tcPr>
            <w:tcW w:w="9381" w:type="dxa"/>
            <w:gridSpan w:val="8"/>
          </w:tcPr>
          <w:p w:rsidR="00B24D4C" w:rsidRDefault="002F4A87">
            <w:pPr>
              <w:pStyle w:val="TableParagraph"/>
              <w:spacing w:before="39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Обязательныеиспытания(тесты)</w:t>
            </w:r>
          </w:p>
        </w:tc>
      </w:tr>
      <w:tr w:rsidR="00B24D4C">
        <w:trPr>
          <w:trHeight w:val="337"/>
        </w:trPr>
        <w:tc>
          <w:tcPr>
            <w:tcW w:w="415" w:type="dxa"/>
            <w:vMerge w:val="restart"/>
          </w:tcPr>
          <w:p w:rsidR="00B24D4C" w:rsidRDefault="002F4A87">
            <w:pPr>
              <w:pStyle w:val="TableParagraph"/>
              <w:spacing w:before="21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8"/>
              <w:ind w:left="47"/>
              <w:rPr>
                <w:sz w:val="20"/>
              </w:rPr>
            </w:pPr>
            <w:r>
              <w:rPr>
                <w:sz w:val="20"/>
              </w:rPr>
              <w:t>Бегна30м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</w:tr>
      <w:tr w:rsidR="00B24D4C">
        <w:trPr>
          <w:trHeight w:val="325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илибегна60м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12,4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10,8</w:t>
            </w:r>
          </w:p>
        </w:tc>
      </w:tr>
      <w:tr w:rsidR="00B24D4C">
        <w:trPr>
          <w:trHeight w:val="553"/>
        </w:trPr>
        <w:tc>
          <w:tcPr>
            <w:tcW w:w="415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38"/>
              <w:ind w:left="98" w:right="1819" w:hanging="51"/>
              <w:rPr>
                <w:sz w:val="20"/>
              </w:rPr>
            </w:pPr>
            <w:r>
              <w:rPr>
                <w:sz w:val="20"/>
              </w:rPr>
              <w:t>Бегна1км (мин, с)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3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6.10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5.50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4.50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6.30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6.20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5.10</w:t>
            </w:r>
          </w:p>
        </w:tc>
      </w:tr>
      <w:tr w:rsidR="00B24D4C">
        <w:trPr>
          <w:trHeight w:val="784"/>
        </w:trPr>
        <w:tc>
          <w:tcPr>
            <w:tcW w:w="41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48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38"/>
              <w:ind w:left="47" w:right="103"/>
              <w:rPr>
                <w:sz w:val="20"/>
              </w:rPr>
            </w:pPr>
            <w:r>
              <w:rPr>
                <w:sz w:val="20"/>
              </w:rPr>
              <w:t xml:space="preserve">Подтягиваниеизвисана </w:t>
            </w:r>
            <w:r>
              <w:rPr>
                <w:spacing w:val="-2"/>
                <w:sz w:val="20"/>
              </w:rPr>
              <w:t>высокой</w:t>
            </w: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перекладине(количество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1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илиподтягиваниеизвисалежа на низкой перекладине 90 см (количество раз)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B24D4C">
        <w:trPr>
          <w:trHeight w:val="784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 w:right="103"/>
              <w:rPr>
                <w:sz w:val="20"/>
              </w:rPr>
            </w:pPr>
            <w:r>
              <w:rPr>
                <w:sz w:val="20"/>
              </w:rPr>
              <w:t>илисгибаниеиразгибаниерук в упоре лежа на полу</w:t>
            </w: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B24D4C">
        <w:trPr>
          <w:trHeight w:val="1014"/>
        </w:trPr>
        <w:tc>
          <w:tcPr>
            <w:tcW w:w="415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Наклонвпередизположения стоя с прямыми ногами</w:t>
            </w: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z w:val="20"/>
              </w:rPr>
              <w:t>нагимнастическойскамье(от уровня скамьи – см)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+2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+8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+11</w:t>
            </w:r>
          </w:p>
        </w:tc>
      </w:tr>
      <w:tr w:rsidR="00B24D4C">
        <w:trPr>
          <w:trHeight w:val="323"/>
        </w:trPr>
        <w:tc>
          <w:tcPr>
            <w:tcW w:w="9381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Испытания(тесты)по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B24D4C">
        <w:trPr>
          <w:trHeight w:val="325"/>
        </w:trPr>
        <w:tc>
          <w:tcPr>
            <w:tcW w:w="415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Челночныйбег3х10м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</w:tr>
      <w:tr w:rsidR="00B24D4C">
        <w:trPr>
          <w:trHeight w:val="337"/>
        </w:trPr>
        <w:tc>
          <w:tcPr>
            <w:tcW w:w="415" w:type="dxa"/>
            <w:vMerge w:val="restart"/>
          </w:tcPr>
          <w:p w:rsidR="00B24D4C" w:rsidRDefault="00B24D4C">
            <w:pPr>
              <w:pStyle w:val="TableParagraph"/>
              <w:spacing w:before="10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8"/>
              <w:ind w:left="47"/>
              <w:rPr>
                <w:sz w:val="20"/>
              </w:rPr>
            </w:pPr>
            <w:r>
              <w:rPr>
                <w:sz w:val="20"/>
              </w:rPr>
              <w:t>Прыжоквдлинусразбега</w:t>
            </w:r>
            <w:r>
              <w:rPr>
                <w:spacing w:val="-4"/>
                <w:sz w:val="20"/>
              </w:rPr>
              <w:t>(см)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 w:rsidR="00B24D4C">
        <w:trPr>
          <w:trHeight w:val="553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илипрыжоквдлинусместа толчком двумя ногами (см)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B24D4C">
        <w:trPr>
          <w:trHeight w:val="323"/>
        </w:trPr>
        <w:tc>
          <w:tcPr>
            <w:tcW w:w="415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Метаниемячавесом150г</w:t>
            </w:r>
            <w:r>
              <w:rPr>
                <w:spacing w:val="-5"/>
                <w:sz w:val="20"/>
              </w:rPr>
              <w:t xml:space="preserve"> (м)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B24D4C">
        <w:trPr>
          <w:trHeight w:val="784"/>
        </w:trPr>
        <w:tc>
          <w:tcPr>
            <w:tcW w:w="415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 w:right="524"/>
              <w:jc w:val="both"/>
              <w:rPr>
                <w:sz w:val="20"/>
              </w:rPr>
            </w:pPr>
            <w:r>
              <w:rPr>
                <w:sz w:val="20"/>
              </w:rPr>
              <w:t>Поднимание туловища из положениялежанаспине (количество раз за 1 мин)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B24D4C">
        <w:trPr>
          <w:trHeight w:val="553"/>
        </w:trPr>
        <w:tc>
          <w:tcPr>
            <w:tcW w:w="41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9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Бегналыжахна1км(мин,</w:t>
            </w:r>
            <w:r>
              <w:rPr>
                <w:spacing w:val="-5"/>
                <w:sz w:val="20"/>
              </w:rPr>
              <w:t>с)</w:t>
            </w: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&lt;**&gt;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8.15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7.45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6.45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7.30</w:t>
            </w:r>
          </w:p>
        </w:tc>
      </w:tr>
      <w:tr w:rsidR="00B24D4C">
        <w:trPr>
          <w:trHeight w:val="784"/>
        </w:trPr>
        <w:tc>
          <w:tcPr>
            <w:tcW w:w="41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 w:right="6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иликроссна2км(бегпо пересеченнойместности) </w:t>
            </w:r>
            <w:r>
              <w:rPr>
                <w:spacing w:val="-2"/>
                <w:sz w:val="20"/>
              </w:rPr>
              <w:t>(мин,с)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18.00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17.30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</w:tr>
      <w:tr w:rsidR="00B24D4C">
        <w:trPr>
          <w:trHeight w:val="323"/>
        </w:trPr>
        <w:tc>
          <w:tcPr>
            <w:tcW w:w="415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3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Плаваниена50м(мин,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3.00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3.00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2.40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2.30</w:t>
            </w:r>
          </w:p>
        </w:tc>
      </w:tr>
      <w:tr w:rsidR="00B24D4C">
        <w:trPr>
          <w:trHeight w:val="556"/>
        </w:trPr>
        <w:tc>
          <w:tcPr>
            <w:tcW w:w="3252" w:type="dxa"/>
            <w:gridSpan w:val="2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Количествоиспытаний(тестов)в возрастной группе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63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24D4C">
        <w:trPr>
          <w:trHeight w:val="1012"/>
        </w:trPr>
        <w:tc>
          <w:tcPr>
            <w:tcW w:w="3252" w:type="dxa"/>
            <w:gridSpan w:val="2"/>
          </w:tcPr>
          <w:p w:rsidR="00B24D4C" w:rsidRDefault="002F4A87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Количество испытаний (тестов), которыенеобходимовыполнитьдля получениязнакаотличия</w:t>
            </w:r>
            <w:r>
              <w:rPr>
                <w:spacing w:val="-2"/>
                <w:sz w:val="20"/>
              </w:rPr>
              <w:t>Комплекса</w:t>
            </w:r>
          </w:p>
          <w:p w:rsidR="00B24D4C" w:rsidRDefault="002F4A87">
            <w:pPr>
              <w:pStyle w:val="TableParagraph"/>
              <w:spacing w:before="2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&lt;***&gt;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63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B24D4C" w:rsidRDefault="00B24D4C">
      <w:pPr>
        <w:pStyle w:val="a3"/>
        <w:spacing w:before="24"/>
        <w:ind w:left="0"/>
        <w:rPr>
          <w:sz w:val="20"/>
        </w:rPr>
      </w:pPr>
    </w:p>
    <w:p w:rsidR="00B24D4C" w:rsidRDefault="002F4A87">
      <w:pPr>
        <w:pStyle w:val="a4"/>
        <w:numPr>
          <w:ilvl w:val="0"/>
          <w:numId w:val="14"/>
        </w:numPr>
        <w:tabs>
          <w:tab w:val="left" w:pos="551"/>
        </w:tabs>
        <w:spacing w:line="228" w:lineRule="exact"/>
        <w:ind w:left="551" w:hanging="329"/>
        <w:rPr>
          <w:b/>
          <w:sz w:val="20"/>
        </w:rPr>
      </w:pPr>
      <w:r>
        <w:rPr>
          <w:b/>
          <w:spacing w:val="-2"/>
          <w:sz w:val="20"/>
        </w:rPr>
        <w:t>СТУПЕНЬ</w:t>
      </w:r>
    </w:p>
    <w:p w:rsidR="00B24D4C" w:rsidRDefault="002F4A87">
      <w:pPr>
        <w:spacing w:after="7" w:line="228" w:lineRule="exact"/>
        <w:ind w:left="222"/>
        <w:rPr>
          <w:sz w:val="20"/>
        </w:rPr>
      </w:pPr>
      <w:r>
        <w:rPr>
          <w:sz w:val="20"/>
        </w:rPr>
        <w:t>(возрастнаягруппаот11до12</w:t>
      </w:r>
      <w:r>
        <w:rPr>
          <w:spacing w:val="-4"/>
          <w:sz w:val="20"/>
        </w:rPr>
        <w:t>лет)</w:t>
      </w: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2770"/>
        <w:gridCol w:w="1058"/>
        <w:gridCol w:w="1174"/>
        <w:gridCol w:w="816"/>
        <w:gridCol w:w="1059"/>
        <w:gridCol w:w="1177"/>
        <w:gridCol w:w="817"/>
      </w:tblGrid>
      <w:tr w:rsidR="00B24D4C">
        <w:trPr>
          <w:trHeight w:val="342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spacing w:before="15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 w:right="17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770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Испытания</w:t>
            </w:r>
            <w:r>
              <w:rPr>
                <w:spacing w:val="-2"/>
                <w:sz w:val="20"/>
              </w:rPr>
              <w:t>(тесты)</w:t>
            </w:r>
          </w:p>
        </w:tc>
        <w:tc>
          <w:tcPr>
            <w:tcW w:w="6101" w:type="dxa"/>
            <w:gridSpan w:val="6"/>
          </w:tcPr>
          <w:p w:rsidR="00B24D4C" w:rsidRDefault="002F4A87">
            <w:pPr>
              <w:pStyle w:val="TableParagraph"/>
              <w:spacing w:before="5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Нормативы</w:t>
            </w:r>
          </w:p>
        </w:tc>
      </w:tr>
      <w:tr w:rsidR="00B24D4C">
        <w:trPr>
          <w:trHeight w:val="323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gridSpan w:val="3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3053" w:type="dxa"/>
            <w:gridSpan w:val="3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  <w:tr w:rsidR="00B24D4C">
        <w:trPr>
          <w:trHeight w:val="553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1"/>
              <w:ind w:left="46" w:right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1"/>
              <w:ind w:left="45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</w:tr>
      <w:tr w:rsidR="00B24D4C">
        <w:trPr>
          <w:trHeight w:val="328"/>
        </w:trPr>
        <w:tc>
          <w:tcPr>
            <w:tcW w:w="9382" w:type="dxa"/>
            <w:gridSpan w:val="8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Обязательныеиспытания(тесты)</w:t>
            </w:r>
          </w:p>
        </w:tc>
      </w:tr>
      <w:tr w:rsidR="00B24D4C">
        <w:trPr>
          <w:trHeight w:val="359"/>
        </w:trPr>
        <w:tc>
          <w:tcPr>
            <w:tcW w:w="511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70" w:type="dxa"/>
          </w:tcPr>
          <w:p w:rsidR="00B24D4C" w:rsidRDefault="002F4A87">
            <w:pPr>
              <w:pStyle w:val="TableParagraph"/>
              <w:spacing w:before="57"/>
              <w:ind w:left="95"/>
              <w:rPr>
                <w:sz w:val="20"/>
              </w:rPr>
            </w:pPr>
            <w:r>
              <w:rPr>
                <w:sz w:val="20"/>
              </w:rPr>
              <w:t>Бегна30м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5,8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</w:tr>
    </w:tbl>
    <w:p w:rsidR="00B24D4C" w:rsidRDefault="00B24D4C">
      <w:pPr>
        <w:rPr>
          <w:sz w:val="20"/>
        </w:rPr>
        <w:sectPr w:rsidR="00B24D4C">
          <w:type w:val="continuous"/>
          <w:pgSz w:w="11910" w:h="16840"/>
          <w:pgMar w:top="1100" w:right="620" w:bottom="1220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1769"/>
        <w:gridCol w:w="1000"/>
        <w:gridCol w:w="1058"/>
        <w:gridCol w:w="1174"/>
        <w:gridCol w:w="816"/>
        <w:gridCol w:w="1059"/>
        <w:gridCol w:w="1177"/>
        <w:gridCol w:w="817"/>
      </w:tblGrid>
      <w:tr w:rsidR="00B24D4C">
        <w:trPr>
          <w:trHeight w:val="325"/>
        </w:trPr>
        <w:tc>
          <w:tcPr>
            <w:tcW w:w="511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z w:val="20"/>
              </w:rPr>
              <w:t>илибегна60м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10,9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9,5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11,3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10,9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</w:tr>
      <w:tr w:rsidR="00B24D4C">
        <w:trPr>
          <w:trHeight w:val="575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spacing w:before="10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50"/>
              <w:ind w:left="95" w:right="1205" w:hanging="51"/>
              <w:rPr>
                <w:sz w:val="20"/>
              </w:rPr>
            </w:pPr>
            <w:r>
              <w:rPr>
                <w:sz w:val="20"/>
              </w:rPr>
              <w:t>Бегна1,5км (мин, 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16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166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8.05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166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6.50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166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8.55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166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8.29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16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7.14</w:t>
            </w:r>
          </w:p>
        </w:tc>
      </w:tr>
      <w:tr w:rsidR="00B24D4C">
        <w:trPr>
          <w:trHeight w:val="323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илибегна2км(мин,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11.10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10.20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9.20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12.10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10.40</w:t>
            </w:r>
          </w:p>
        </w:tc>
      </w:tr>
      <w:tr w:rsidR="00B24D4C">
        <w:trPr>
          <w:trHeight w:val="784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Подтягиваниеизвисана высокой перекладине (количество раз)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илиподтягиваниеизвисалежа на низкой перекладине 90см (количество раз)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B24D4C">
        <w:trPr>
          <w:trHeight w:val="784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 w:right="37"/>
              <w:rPr>
                <w:sz w:val="20"/>
              </w:rPr>
            </w:pPr>
            <w:r>
              <w:rPr>
                <w:sz w:val="20"/>
              </w:rPr>
              <w:t>илисгибаниеиразгибаниерук в упоре лежа на полу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B24D4C">
        <w:trPr>
          <w:trHeight w:val="1015"/>
        </w:trPr>
        <w:tc>
          <w:tcPr>
            <w:tcW w:w="51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Наклонвпередизположения стоя с прямыми ногамина гимнастической скамье (от уровня скамьи – см)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+3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+13</w:t>
            </w:r>
          </w:p>
        </w:tc>
      </w:tr>
      <w:tr w:rsidR="00B24D4C">
        <w:trPr>
          <w:trHeight w:val="323"/>
        </w:trPr>
        <w:tc>
          <w:tcPr>
            <w:tcW w:w="9381" w:type="dxa"/>
            <w:gridSpan w:val="9"/>
          </w:tcPr>
          <w:p w:rsidR="00B24D4C" w:rsidRDefault="002F4A87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z w:val="20"/>
              </w:rPr>
              <w:t>Испытания(тесты)по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B24D4C">
        <w:trPr>
          <w:trHeight w:val="325"/>
        </w:trPr>
        <w:tc>
          <w:tcPr>
            <w:tcW w:w="51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Челночныйбег3х10м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9,4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9,1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</w:tr>
      <w:tr w:rsidR="00B24D4C">
        <w:trPr>
          <w:trHeight w:val="359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spacing w:before="113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z w:val="20"/>
              </w:rPr>
              <w:t>Прыжоквдлинусразбега</w:t>
            </w:r>
            <w:r>
              <w:rPr>
                <w:spacing w:val="-4"/>
                <w:sz w:val="20"/>
              </w:rPr>
              <w:t>(см)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 w:rsidR="00B24D4C">
        <w:trPr>
          <w:trHeight w:val="553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илипрыжоквдлинусместа толчком двумя ногами (см)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</w:tr>
      <w:tr w:rsidR="00B24D4C">
        <w:trPr>
          <w:trHeight w:val="325"/>
        </w:trPr>
        <w:tc>
          <w:tcPr>
            <w:tcW w:w="51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Метаниемячавесом150г</w:t>
            </w:r>
            <w:r>
              <w:rPr>
                <w:spacing w:val="-5"/>
                <w:sz w:val="20"/>
              </w:rPr>
              <w:t xml:space="preserve"> (м)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B24D4C">
        <w:trPr>
          <w:trHeight w:val="784"/>
        </w:trPr>
        <w:tc>
          <w:tcPr>
            <w:tcW w:w="51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 w:right="510"/>
              <w:jc w:val="both"/>
              <w:rPr>
                <w:sz w:val="20"/>
              </w:rPr>
            </w:pPr>
            <w:r>
              <w:rPr>
                <w:sz w:val="20"/>
              </w:rPr>
              <w:t>Подниманиетуловищаиз положениялежанаспине (количестворазза1</w:t>
            </w:r>
            <w:r>
              <w:rPr>
                <w:spacing w:val="-4"/>
                <w:sz w:val="20"/>
              </w:rPr>
              <w:t>мин)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B24D4C">
        <w:trPr>
          <w:trHeight w:val="578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07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53"/>
              <w:ind w:left="45"/>
              <w:rPr>
                <w:sz w:val="20"/>
              </w:rPr>
            </w:pPr>
            <w:r>
              <w:rPr>
                <w:sz w:val="20"/>
              </w:rPr>
              <w:t>Бегналыжах</w:t>
            </w:r>
            <w:r>
              <w:rPr>
                <w:spacing w:val="-5"/>
                <w:sz w:val="20"/>
              </w:rPr>
              <w:t>на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2км(мин,с)</w:t>
            </w:r>
            <w:r>
              <w:rPr>
                <w:spacing w:val="-4"/>
                <w:sz w:val="20"/>
              </w:rPr>
              <w:t>&lt;**&gt;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168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14.10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168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13.50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168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12.30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168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168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14.40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168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</w:tr>
      <w:tr w:rsidR="00B24D4C">
        <w:trPr>
          <w:trHeight w:val="781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иликросс</w:t>
            </w:r>
            <w:r>
              <w:rPr>
                <w:spacing w:val="-5"/>
                <w:sz w:val="20"/>
              </w:rPr>
              <w:t>на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>3км(бегпопересеченной местности (мин,с)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18.30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17.30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21.00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20.00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17.40</w:t>
            </w:r>
          </w:p>
        </w:tc>
      </w:tr>
      <w:tr w:rsidR="00B24D4C">
        <w:trPr>
          <w:trHeight w:val="328"/>
        </w:trPr>
        <w:tc>
          <w:tcPr>
            <w:tcW w:w="511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3"/>
              <w:ind w:left="45"/>
              <w:rPr>
                <w:sz w:val="20"/>
              </w:rPr>
            </w:pPr>
            <w:r>
              <w:rPr>
                <w:sz w:val="20"/>
              </w:rPr>
              <w:t>Плаваниена50м(мин,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4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1.00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1.35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1.25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43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1.05</w:t>
            </w:r>
          </w:p>
        </w:tc>
      </w:tr>
      <w:tr w:rsidR="00B24D4C">
        <w:trPr>
          <w:trHeight w:val="1472"/>
        </w:trPr>
        <w:tc>
          <w:tcPr>
            <w:tcW w:w="511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21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 w:right="37"/>
              <w:rPr>
                <w:sz w:val="20"/>
              </w:rPr>
            </w:pPr>
            <w:r>
              <w:rPr>
                <w:sz w:val="20"/>
              </w:rPr>
              <w:t>Стрельбаизпневматической винтовкиизположениясидя или стоя с опорой локтей о столисупорадлявинтовки, дистанция -</w:t>
            </w:r>
          </w:p>
          <w:p w:rsidR="00B24D4C" w:rsidRDefault="002F4A87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10м(очки)</w:t>
            </w:r>
            <w:r>
              <w:rPr>
                <w:spacing w:val="-4"/>
                <w:sz w:val="20"/>
              </w:rPr>
              <w:t>&lt;***&gt;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24D4C">
        <w:trPr>
          <w:trHeight w:val="1015"/>
        </w:trPr>
        <w:tc>
          <w:tcPr>
            <w:tcW w:w="511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Илистрельба</w:t>
            </w:r>
            <w:r>
              <w:rPr>
                <w:spacing w:val="-5"/>
                <w:sz w:val="20"/>
              </w:rPr>
              <w:t>из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пневматической винтовки с диоптрическимприцеломили из «электронного оружия»</w:t>
            </w:r>
          </w:p>
        </w:tc>
        <w:tc>
          <w:tcPr>
            <w:tcW w:w="1058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B24D4C">
        <w:trPr>
          <w:trHeight w:val="1014"/>
        </w:trPr>
        <w:tc>
          <w:tcPr>
            <w:tcW w:w="51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69" w:type="dxa"/>
            <w:gridSpan w:val="2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Туристскийпоходспроверкой туристских навыков</w:t>
            </w:r>
          </w:p>
          <w:p w:rsidR="00B24D4C" w:rsidRDefault="002F4A87">
            <w:pPr>
              <w:pStyle w:val="TableParagraph"/>
              <w:ind w:left="45" w:right="256"/>
              <w:rPr>
                <w:b/>
                <w:sz w:val="20"/>
              </w:rPr>
            </w:pPr>
            <w:r>
              <w:rPr>
                <w:sz w:val="20"/>
              </w:rPr>
              <w:t xml:space="preserve">(протяженностьнеменее, км) </w:t>
            </w:r>
            <w:r>
              <w:rPr>
                <w:b/>
                <w:color w:val="005599"/>
                <w:sz w:val="20"/>
                <w:u w:val="single" w:color="005599"/>
              </w:rPr>
              <w:t>&lt;****&gt;</w:t>
            </w:r>
          </w:p>
        </w:tc>
        <w:tc>
          <w:tcPr>
            <w:tcW w:w="6101" w:type="dxa"/>
            <w:gridSpan w:val="6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B24D4C">
        <w:trPr>
          <w:trHeight w:val="553"/>
        </w:trPr>
        <w:tc>
          <w:tcPr>
            <w:tcW w:w="3280" w:type="dxa"/>
            <w:gridSpan w:val="3"/>
          </w:tcPr>
          <w:p w:rsidR="00B24D4C" w:rsidRDefault="002F4A87">
            <w:pPr>
              <w:pStyle w:val="TableParagraph"/>
              <w:spacing w:before="41"/>
              <w:ind w:left="47" w:right="359"/>
              <w:rPr>
                <w:sz w:val="20"/>
              </w:rPr>
            </w:pPr>
            <w:r>
              <w:rPr>
                <w:sz w:val="20"/>
              </w:rPr>
              <w:t>Количествоиспытаний(тестов)в возрастной группе</w:t>
            </w:r>
          </w:p>
        </w:tc>
        <w:tc>
          <w:tcPr>
            <w:tcW w:w="1058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74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6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59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77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17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B24D4C">
        <w:trPr>
          <w:trHeight w:val="1014"/>
        </w:trPr>
        <w:tc>
          <w:tcPr>
            <w:tcW w:w="2280" w:type="dxa"/>
            <w:gridSpan w:val="2"/>
          </w:tcPr>
          <w:p w:rsidR="00B24D4C" w:rsidRDefault="002F4A87">
            <w:pPr>
              <w:pStyle w:val="TableParagraph"/>
              <w:spacing w:before="41"/>
              <w:ind w:left="47" w:right="208"/>
              <w:rPr>
                <w:sz w:val="20"/>
              </w:rPr>
            </w:pPr>
            <w:r>
              <w:rPr>
                <w:sz w:val="20"/>
              </w:rPr>
              <w:t>Количествоиспытаний (тестов), которые необходимовыполнить для получения знака</w:t>
            </w:r>
          </w:p>
        </w:tc>
        <w:tc>
          <w:tcPr>
            <w:tcW w:w="2058" w:type="dxa"/>
            <w:gridSpan w:val="2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74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16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59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77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</w:tbl>
    <w:p w:rsidR="00B24D4C" w:rsidRDefault="00B24D4C">
      <w:pPr>
        <w:rPr>
          <w:sz w:val="20"/>
        </w:rPr>
        <w:sectPr w:rsidR="00B24D4C">
          <w:type w:val="continuous"/>
          <w:pgSz w:w="11910" w:h="16840"/>
          <w:pgMar w:top="1100" w:right="620" w:bottom="1117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1"/>
        <w:gridCol w:w="2060"/>
        <w:gridCol w:w="1175"/>
        <w:gridCol w:w="817"/>
        <w:gridCol w:w="1060"/>
        <w:gridCol w:w="1178"/>
        <w:gridCol w:w="818"/>
      </w:tblGrid>
      <w:tr w:rsidR="00B24D4C">
        <w:trPr>
          <w:trHeight w:val="556"/>
        </w:trPr>
        <w:tc>
          <w:tcPr>
            <w:tcW w:w="228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отличия</w:t>
            </w: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Комплекса&lt;*****&gt;</w:t>
            </w:r>
          </w:p>
        </w:tc>
        <w:tc>
          <w:tcPr>
            <w:tcW w:w="2060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</w:tr>
    </w:tbl>
    <w:p w:rsidR="00B24D4C" w:rsidRDefault="00B24D4C">
      <w:pPr>
        <w:pStyle w:val="a3"/>
        <w:spacing w:before="58"/>
        <w:ind w:left="0"/>
        <w:rPr>
          <w:sz w:val="20"/>
        </w:rPr>
      </w:pPr>
    </w:p>
    <w:p w:rsidR="00B24D4C" w:rsidRDefault="002F4A87">
      <w:pPr>
        <w:pStyle w:val="a4"/>
        <w:numPr>
          <w:ilvl w:val="0"/>
          <w:numId w:val="14"/>
        </w:numPr>
        <w:tabs>
          <w:tab w:val="left" w:pos="530"/>
        </w:tabs>
        <w:spacing w:line="228" w:lineRule="exact"/>
        <w:ind w:left="530" w:hanging="308"/>
        <w:rPr>
          <w:b/>
          <w:i/>
          <w:sz w:val="20"/>
        </w:rPr>
      </w:pPr>
      <w:r>
        <w:rPr>
          <w:b/>
          <w:i/>
          <w:spacing w:val="-2"/>
          <w:sz w:val="20"/>
        </w:rPr>
        <w:t>СТУПЕНЬ</w:t>
      </w:r>
    </w:p>
    <w:p w:rsidR="00B24D4C" w:rsidRDefault="002F4A87">
      <w:pPr>
        <w:spacing w:after="5" w:line="228" w:lineRule="exact"/>
        <w:ind w:left="222"/>
        <w:rPr>
          <w:sz w:val="20"/>
        </w:rPr>
      </w:pPr>
      <w:r>
        <w:rPr>
          <w:sz w:val="20"/>
        </w:rPr>
        <w:t>(возрастнаягруппаот13до15</w:t>
      </w:r>
      <w:r>
        <w:rPr>
          <w:spacing w:val="-4"/>
          <w:sz w:val="20"/>
        </w:rPr>
        <w:t>лет)</w:t>
      </w: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2259"/>
        <w:gridCol w:w="1061"/>
        <w:gridCol w:w="1181"/>
        <w:gridCol w:w="1262"/>
        <w:gridCol w:w="1060"/>
        <w:gridCol w:w="1181"/>
        <w:gridCol w:w="820"/>
      </w:tblGrid>
      <w:tr w:rsidR="00B24D4C">
        <w:trPr>
          <w:trHeight w:val="342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spacing w:before="15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 w:right="2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259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Испытания(тесты)</w:t>
            </w:r>
          </w:p>
        </w:tc>
        <w:tc>
          <w:tcPr>
            <w:tcW w:w="6565" w:type="dxa"/>
            <w:gridSpan w:val="6"/>
          </w:tcPr>
          <w:p w:rsidR="00B24D4C" w:rsidRDefault="002F4A87">
            <w:pPr>
              <w:pStyle w:val="TableParagraph"/>
              <w:spacing w:before="50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Нормативы</w:t>
            </w:r>
          </w:p>
        </w:tc>
      </w:tr>
      <w:tr w:rsidR="00B24D4C">
        <w:trPr>
          <w:trHeight w:val="323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3"/>
          </w:tcPr>
          <w:p w:rsidR="00B24D4C" w:rsidRDefault="002F4A87"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Юноши</w:t>
            </w:r>
          </w:p>
        </w:tc>
        <w:tc>
          <w:tcPr>
            <w:tcW w:w="3061" w:type="dxa"/>
            <w:gridSpan w:val="3"/>
          </w:tcPr>
          <w:p w:rsidR="00B24D4C" w:rsidRDefault="002F4A87">
            <w:pPr>
              <w:pStyle w:val="TableParagraph"/>
              <w:spacing w:before="41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Девушки</w:t>
            </w:r>
          </w:p>
        </w:tc>
      </w:tr>
      <w:tr w:rsidR="00B24D4C">
        <w:trPr>
          <w:trHeight w:val="556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z w:val="20"/>
              </w:rPr>
              <w:t>Золотой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 w:right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</w:tr>
      <w:tr w:rsidR="00B24D4C">
        <w:trPr>
          <w:trHeight w:val="325"/>
        </w:trPr>
        <w:tc>
          <w:tcPr>
            <w:tcW w:w="9189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Обязательныеиспытания(тесты)</w:t>
            </w:r>
          </w:p>
        </w:tc>
      </w:tr>
      <w:tr w:rsidR="00B24D4C">
        <w:trPr>
          <w:trHeight w:val="357"/>
        </w:trPr>
        <w:tc>
          <w:tcPr>
            <w:tcW w:w="365" w:type="dxa"/>
            <w:vMerge w:val="restart"/>
          </w:tcPr>
          <w:p w:rsidR="00B24D4C" w:rsidRDefault="002F4A87">
            <w:pPr>
              <w:pStyle w:val="TableParagraph"/>
              <w:spacing w:before="228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57"/>
              <w:ind w:left="95"/>
              <w:rPr>
                <w:sz w:val="20"/>
              </w:rPr>
            </w:pPr>
            <w:r>
              <w:rPr>
                <w:sz w:val="20"/>
              </w:rPr>
              <w:t>Бегна30м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57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57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57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57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</w:tr>
      <w:tr w:rsidR="00B24D4C">
        <w:trPr>
          <w:trHeight w:val="325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илибегна60м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9,2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10,6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</w:tr>
      <w:tr w:rsidR="00B24D4C">
        <w:trPr>
          <w:trHeight w:val="575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spacing w:before="10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50"/>
              <w:ind w:left="95" w:right="845" w:hanging="51"/>
              <w:rPr>
                <w:sz w:val="20"/>
              </w:rPr>
            </w:pPr>
            <w:r>
              <w:rPr>
                <w:sz w:val="20"/>
              </w:rPr>
              <w:t>Бегна2км (мин, 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65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9.40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8.10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65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12.10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65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11.40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65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</w:tr>
      <w:tr w:rsidR="00B24D4C">
        <w:trPr>
          <w:trHeight w:val="323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илибегна3км(мин,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15.20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14.50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41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Подтягиваниеизвисана высокой перекладине (количество раз)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 w:right="101"/>
              <w:rPr>
                <w:sz w:val="20"/>
              </w:rPr>
            </w:pPr>
            <w:r>
              <w:rPr>
                <w:sz w:val="20"/>
              </w:rPr>
              <w:t>илиподтягиваниеиз висалежананизкой перекладине 90 см (количество раз)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B24D4C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 сгибание и разгибаниеруквупоре лежа на полу</w:t>
            </w:r>
          </w:p>
          <w:p w:rsidR="00B24D4C" w:rsidRDefault="002F4A87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B24D4C">
        <w:trPr>
          <w:trHeight w:val="1243"/>
        </w:trPr>
        <w:tc>
          <w:tcPr>
            <w:tcW w:w="365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Наклон вперед из положения стоя с прямыминогамина</w:t>
            </w:r>
          </w:p>
          <w:p w:rsidR="00B24D4C" w:rsidRDefault="002F4A87">
            <w:pPr>
              <w:pStyle w:val="TableParagraph"/>
              <w:spacing w:before="2"/>
              <w:ind w:left="45"/>
              <w:rPr>
                <w:sz w:val="20"/>
              </w:rPr>
            </w:pPr>
            <w:r>
              <w:rPr>
                <w:sz w:val="20"/>
              </w:rPr>
              <w:t>гимнастическойскамье (отуровняскамьи–</w:t>
            </w:r>
            <w:r>
              <w:rPr>
                <w:spacing w:val="-5"/>
                <w:sz w:val="20"/>
              </w:rPr>
              <w:t>см)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+11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+8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+15</w:t>
            </w:r>
          </w:p>
        </w:tc>
      </w:tr>
      <w:tr w:rsidR="00B24D4C">
        <w:trPr>
          <w:trHeight w:val="328"/>
        </w:trPr>
        <w:tc>
          <w:tcPr>
            <w:tcW w:w="9189" w:type="dxa"/>
            <w:gridSpan w:val="8"/>
          </w:tcPr>
          <w:p w:rsidR="00B24D4C" w:rsidRDefault="002F4A87">
            <w:pPr>
              <w:pStyle w:val="TableParagraph"/>
              <w:spacing w:before="43"/>
              <w:ind w:left="47"/>
              <w:rPr>
                <w:sz w:val="20"/>
              </w:rPr>
            </w:pPr>
            <w:r>
              <w:rPr>
                <w:sz w:val="20"/>
              </w:rPr>
              <w:t>Испытания(тесты)по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B24D4C">
        <w:trPr>
          <w:trHeight w:val="553"/>
        </w:trPr>
        <w:tc>
          <w:tcPr>
            <w:tcW w:w="365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8"/>
              <w:ind w:left="45" w:right="123"/>
              <w:rPr>
                <w:sz w:val="20"/>
              </w:rPr>
            </w:pPr>
            <w:r>
              <w:rPr>
                <w:sz w:val="20"/>
              </w:rPr>
              <w:t xml:space="preserve">Челночныйбег3х10м </w:t>
            </w:r>
            <w:r>
              <w:rPr>
                <w:spacing w:val="-4"/>
                <w:sz w:val="20"/>
              </w:rPr>
              <w:t>(с)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</w:tr>
      <w:tr w:rsidR="00B24D4C">
        <w:trPr>
          <w:trHeight w:val="553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9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8"/>
              <w:ind w:left="45" w:right="123"/>
              <w:rPr>
                <w:sz w:val="20"/>
              </w:rPr>
            </w:pPr>
            <w:r>
              <w:rPr>
                <w:sz w:val="20"/>
              </w:rPr>
              <w:t>Прыжоквдлинус разбега (см)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3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3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3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</w:tr>
      <w:tr w:rsidR="00B24D4C">
        <w:trPr>
          <w:trHeight w:val="78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илипрыжоквдлинус места толчком двумя ногами (см)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 w:rsidR="00B24D4C">
        <w:trPr>
          <w:trHeight w:val="1012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8"/>
              <w:ind w:left="45" w:right="73"/>
              <w:rPr>
                <w:sz w:val="20"/>
              </w:rPr>
            </w:pPr>
            <w:r>
              <w:rPr>
                <w:sz w:val="20"/>
              </w:rPr>
              <w:t>Поднимание туловища из положения лежа на спине(количестворазза 1 мин)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 w:rsidR="00B24D4C">
        <w:trPr>
          <w:trHeight w:val="553"/>
        </w:trPr>
        <w:tc>
          <w:tcPr>
            <w:tcW w:w="365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 w:right="73"/>
              <w:rPr>
                <w:sz w:val="20"/>
              </w:rPr>
            </w:pPr>
            <w:r>
              <w:rPr>
                <w:sz w:val="20"/>
              </w:rPr>
              <w:t>Метаниемячавесом150 г (м)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:rsidR="00B24D4C">
        <w:trPr>
          <w:trHeight w:val="553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Бегналыжах</w:t>
            </w:r>
            <w:r>
              <w:rPr>
                <w:spacing w:val="-5"/>
                <w:sz w:val="20"/>
              </w:rPr>
              <w:t>на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3км(мин,с)</w:t>
            </w:r>
            <w:r>
              <w:rPr>
                <w:spacing w:val="-4"/>
                <w:sz w:val="20"/>
              </w:rPr>
              <w:t>&lt;**&gt;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18.50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17.40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22.30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21.30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19.30</w:t>
            </w:r>
          </w:p>
        </w:tc>
      </w:tr>
      <w:tr w:rsidR="00B24D4C">
        <w:trPr>
          <w:trHeight w:val="556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илибегналыжахна5км (мин, с) &lt;**&gt;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30.00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29.15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27.00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 xml:space="preserve">иликроссна3км(бегпо </w:t>
            </w:r>
            <w:r>
              <w:rPr>
                <w:spacing w:val="-2"/>
                <w:sz w:val="20"/>
              </w:rPr>
              <w:t>пересеченной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местности)(мин,с)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19.30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18.30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17.00</w:t>
            </w:r>
          </w:p>
        </w:tc>
      </w:tr>
    </w:tbl>
    <w:p w:rsidR="00B24D4C" w:rsidRDefault="00B24D4C">
      <w:pPr>
        <w:rPr>
          <w:sz w:val="20"/>
        </w:rPr>
        <w:sectPr w:rsidR="00B24D4C">
          <w:type w:val="continuous"/>
          <w:pgSz w:w="11910" w:h="16840"/>
          <w:pgMar w:top="1100" w:right="620" w:bottom="940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5"/>
        <w:gridCol w:w="2259"/>
        <w:gridCol w:w="1061"/>
        <w:gridCol w:w="1181"/>
        <w:gridCol w:w="1262"/>
        <w:gridCol w:w="1060"/>
        <w:gridCol w:w="1181"/>
        <w:gridCol w:w="820"/>
      </w:tblGrid>
      <w:tr w:rsidR="00B24D4C">
        <w:trPr>
          <w:trHeight w:val="556"/>
        </w:trPr>
        <w:tc>
          <w:tcPr>
            <w:tcW w:w="365" w:type="dxa"/>
          </w:tcPr>
          <w:p w:rsidR="00B24D4C" w:rsidRDefault="002F4A87">
            <w:pPr>
              <w:pStyle w:val="TableParagraph"/>
              <w:spacing w:before="15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 w:right="123"/>
              <w:rPr>
                <w:sz w:val="20"/>
              </w:rPr>
            </w:pPr>
            <w:r>
              <w:rPr>
                <w:sz w:val="20"/>
              </w:rPr>
              <w:t xml:space="preserve">Плаваниена50м(мин, </w:t>
            </w:r>
            <w:r>
              <w:rPr>
                <w:spacing w:val="-6"/>
                <w:sz w:val="20"/>
              </w:rPr>
              <w:t>с)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1.25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4"/>
                <w:sz w:val="20"/>
              </w:rPr>
              <w:t>1.15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0.55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1.20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4"/>
                <w:sz w:val="20"/>
              </w:rPr>
              <w:t>1.03</w:t>
            </w:r>
          </w:p>
        </w:tc>
      </w:tr>
      <w:tr w:rsidR="00B24D4C">
        <w:trPr>
          <w:trHeight w:val="1703"/>
        </w:trPr>
        <w:tc>
          <w:tcPr>
            <w:tcW w:w="365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9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39"/>
              <w:ind w:left="45"/>
              <w:rPr>
                <w:sz w:val="20"/>
              </w:rPr>
            </w:pPr>
            <w:r>
              <w:rPr>
                <w:sz w:val="20"/>
              </w:rPr>
              <w:t xml:space="preserve">Стрельба из </w:t>
            </w:r>
            <w:r>
              <w:rPr>
                <w:spacing w:val="-2"/>
                <w:sz w:val="20"/>
              </w:rPr>
              <w:t>пневматической</w:t>
            </w:r>
          </w:p>
          <w:p w:rsidR="00B24D4C" w:rsidRDefault="002F4A87">
            <w:pPr>
              <w:pStyle w:val="TableParagraph"/>
              <w:spacing w:before="1"/>
              <w:ind w:left="45" w:right="53"/>
              <w:rPr>
                <w:sz w:val="20"/>
              </w:rPr>
            </w:pPr>
            <w:r>
              <w:rPr>
                <w:sz w:val="20"/>
              </w:rPr>
              <w:t>винтовки из положения сидя или стоя с опорой локтей о стол или стойку,дистанция–10м (очки) &lt;***&gt;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40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B24D4C">
        <w:trPr>
          <w:trHeight w:val="1472"/>
        </w:trPr>
        <w:tc>
          <w:tcPr>
            <w:tcW w:w="365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 w:right="123"/>
              <w:rPr>
                <w:sz w:val="20"/>
              </w:rPr>
            </w:pPr>
            <w:r>
              <w:rPr>
                <w:sz w:val="20"/>
              </w:rPr>
              <w:t xml:space="preserve">Или стрельба из </w:t>
            </w:r>
            <w:r>
              <w:rPr>
                <w:spacing w:val="-2"/>
                <w:sz w:val="20"/>
              </w:rPr>
              <w:t xml:space="preserve">пневматической </w:t>
            </w:r>
            <w:r>
              <w:rPr>
                <w:sz w:val="20"/>
              </w:rPr>
              <w:t xml:space="preserve">винтовки с </w:t>
            </w:r>
            <w:r>
              <w:rPr>
                <w:spacing w:val="-2"/>
                <w:sz w:val="20"/>
              </w:rPr>
              <w:t xml:space="preserve">диоптрическим </w:t>
            </w:r>
            <w:r>
              <w:rPr>
                <w:sz w:val="20"/>
              </w:rPr>
              <w:t>прицеломилииз</w:t>
            </w:r>
          </w:p>
          <w:p w:rsidR="00B24D4C" w:rsidRDefault="002F4A87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«электронногооружия»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B24D4C">
        <w:trPr>
          <w:trHeight w:val="554"/>
        </w:trPr>
        <w:tc>
          <w:tcPr>
            <w:tcW w:w="365" w:type="dxa"/>
          </w:tcPr>
          <w:p w:rsidR="00B24D4C" w:rsidRDefault="002F4A87">
            <w:pPr>
              <w:pStyle w:val="TableParagraph"/>
              <w:spacing w:before="15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 xml:space="preserve">Самозащитабезоружия (очки) </w:t>
            </w:r>
            <w:r>
              <w:rPr>
                <w:color w:val="005599"/>
                <w:sz w:val="20"/>
                <w:u w:val="single" w:color="005599"/>
              </w:rPr>
              <w:t>&lt;****&gt;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30</w:t>
            </w:r>
          </w:p>
        </w:tc>
      </w:tr>
      <w:tr w:rsidR="00B24D4C">
        <w:trPr>
          <w:trHeight w:val="1014"/>
        </w:trPr>
        <w:tc>
          <w:tcPr>
            <w:tcW w:w="365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259" w:type="dxa"/>
          </w:tcPr>
          <w:p w:rsidR="00B24D4C" w:rsidRDefault="002F4A87">
            <w:pPr>
              <w:pStyle w:val="TableParagraph"/>
              <w:spacing w:before="41"/>
              <w:ind w:left="45" w:right="64"/>
              <w:rPr>
                <w:b/>
                <w:sz w:val="20"/>
              </w:rPr>
            </w:pPr>
            <w:r>
              <w:rPr>
                <w:sz w:val="20"/>
              </w:rPr>
              <w:t xml:space="preserve">Туристский поход с проверкой туристских навыков(протяженность не менее, км) </w:t>
            </w:r>
            <w:r>
              <w:rPr>
                <w:b/>
                <w:color w:val="005599"/>
                <w:sz w:val="20"/>
                <w:u w:val="single" w:color="005599"/>
              </w:rPr>
              <w:t>&lt;*****&gt;</w:t>
            </w:r>
          </w:p>
        </w:tc>
        <w:tc>
          <w:tcPr>
            <w:tcW w:w="6565" w:type="dxa"/>
            <w:gridSpan w:val="6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24D4C">
        <w:trPr>
          <w:trHeight w:val="553"/>
        </w:trPr>
        <w:tc>
          <w:tcPr>
            <w:tcW w:w="2624" w:type="dxa"/>
            <w:gridSpan w:val="2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>испытаний</w:t>
            </w: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(тестов)ввозрастной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061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62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60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81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20" w:type="dxa"/>
          </w:tcPr>
          <w:p w:rsidR="00B24D4C" w:rsidRDefault="002F4A87">
            <w:pPr>
              <w:pStyle w:val="TableParagraph"/>
              <w:spacing w:before="156"/>
              <w:ind w:left="4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B24D4C">
        <w:trPr>
          <w:trHeight w:val="1245"/>
        </w:trPr>
        <w:tc>
          <w:tcPr>
            <w:tcW w:w="2624" w:type="dxa"/>
            <w:gridSpan w:val="2"/>
          </w:tcPr>
          <w:p w:rsidR="00B24D4C" w:rsidRDefault="002F4A87">
            <w:pPr>
              <w:pStyle w:val="TableParagraph"/>
              <w:spacing w:before="41"/>
              <w:ind w:left="47" w:right="570"/>
              <w:rPr>
                <w:sz w:val="20"/>
              </w:rPr>
            </w:pPr>
            <w:r>
              <w:rPr>
                <w:sz w:val="20"/>
              </w:rPr>
              <w:t>Количествоиспытаний (тестов), которые</w:t>
            </w:r>
          </w:p>
          <w:p w:rsidR="00B24D4C" w:rsidRDefault="002F4A87">
            <w:pPr>
              <w:pStyle w:val="TableParagraph"/>
              <w:ind w:left="47"/>
              <w:rPr>
                <w:b/>
                <w:sz w:val="20"/>
              </w:rPr>
            </w:pPr>
            <w:r>
              <w:rPr>
                <w:sz w:val="20"/>
              </w:rPr>
              <w:t xml:space="preserve">необходимовыполнитьдля получения знака отличия </w:t>
            </w:r>
            <w:r>
              <w:rPr>
                <w:spacing w:val="-2"/>
                <w:sz w:val="20"/>
              </w:rPr>
              <w:t>Комплекса</w:t>
            </w:r>
            <w:r>
              <w:rPr>
                <w:b/>
                <w:spacing w:val="-2"/>
                <w:sz w:val="20"/>
              </w:rPr>
              <w:t>&lt;******&gt;</w:t>
            </w:r>
          </w:p>
        </w:tc>
        <w:tc>
          <w:tcPr>
            <w:tcW w:w="106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6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6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81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0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:rsidR="00B24D4C" w:rsidRDefault="00B24D4C">
      <w:pPr>
        <w:pStyle w:val="a3"/>
        <w:spacing w:before="61"/>
        <w:ind w:left="0"/>
        <w:rPr>
          <w:sz w:val="20"/>
        </w:rPr>
      </w:pPr>
    </w:p>
    <w:p w:rsidR="00B24D4C" w:rsidRDefault="002F4A87">
      <w:pPr>
        <w:pStyle w:val="a4"/>
        <w:numPr>
          <w:ilvl w:val="0"/>
          <w:numId w:val="14"/>
        </w:numPr>
        <w:tabs>
          <w:tab w:val="left" w:pos="453"/>
        </w:tabs>
        <w:spacing w:line="228" w:lineRule="exact"/>
        <w:ind w:left="453" w:hanging="231"/>
        <w:rPr>
          <w:b/>
          <w:i/>
          <w:sz w:val="20"/>
        </w:rPr>
      </w:pPr>
      <w:r>
        <w:rPr>
          <w:b/>
          <w:i/>
          <w:spacing w:val="-2"/>
          <w:sz w:val="20"/>
        </w:rPr>
        <w:t>СТУПЕНЬ</w:t>
      </w:r>
    </w:p>
    <w:p w:rsidR="00B24D4C" w:rsidRDefault="002F4A87">
      <w:pPr>
        <w:spacing w:after="5" w:line="228" w:lineRule="exact"/>
        <w:ind w:left="222"/>
        <w:rPr>
          <w:sz w:val="20"/>
        </w:rPr>
      </w:pPr>
      <w:r>
        <w:rPr>
          <w:sz w:val="20"/>
        </w:rPr>
        <w:t>(возрастнаягруппаот16до17</w:t>
      </w:r>
      <w:r>
        <w:rPr>
          <w:spacing w:val="-4"/>
          <w:sz w:val="20"/>
        </w:rPr>
        <w:t>лет)</w:t>
      </w: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2789"/>
        <w:gridCol w:w="1084"/>
        <w:gridCol w:w="1202"/>
        <w:gridCol w:w="844"/>
        <w:gridCol w:w="1087"/>
        <w:gridCol w:w="1202"/>
        <w:gridCol w:w="844"/>
      </w:tblGrid>
      <w:tr w:rsidR="00B24D4C">
        <w:trPr>
          <w:trHeight w:val="325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spacing w:before="151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 w:right="5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2789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Испытания</w:t>
            </w:r>
            <w:r>
              <w:rPr>
                <w:spacing w:val="-2"/>
                <w:sz w:val="20"/>
              </w:rPr>
              <w:t>(тесты)</w:t>
            </w:r>
          </w:p>
        </w:tc>
        <w:tc>
          <w:tcPr>
            <w:tcW w:w="6263" w:type="dxa"/>
            <w:gridSpan w:val="6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Нормативы</w:t>
            </w:r>
          </w:p>
        </w:tc>
      </w:tr>
      <w:tr w:rsidR="00B24D4C">
        <w:trPr>
          <w:trHeight w:val="32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3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Юноши</w:t>
            </w:r>
          </w:p>
        </w:tc>
        <w:tc>
          <w:tcPr>
            <w:tcW w:w="3133" w:type="dxa"/>
            <w:gridSpan w:val="3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Девушки</w:t>
            </w:r>
          </w:p>
        </w:tc>
      </w:tr>
      <w:tr w:rsidR="00B24D4C">
        <w:trPr>
          <w:trHeight w:val="55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Бронзовый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Серебряный </w:t>
            </w:r>
            <w:r>
              <w:rPr>
                <w:spacing w:val="-4"/>
                <w:sz w:val="20"/>
              </w:rPr>
              <w:t>знак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Золотой </w:t>
            </w:r>
            <w:r>
              <w:rPr>
                <w:spacing w:val="-4"/>
                <w:sz w:val="20"/>
              </w:rPr>
              <w:t>знак</w:t>
            </w:r>
          </w:p>
        </w:tc>
      </w:tr>
      <w:tr w:rsidR="00B24D4C">
        <w:trPr>
          <w:trHeight w:val="323"/>
        </w:trPr>
        <w:tc>
          <w:tcPr>
            <w:tcW w:w="9448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Обязательныеиспытания(тесты)</w:t>
            </w:r>
          </w:p>
        </w:tc>
      </w:tr>
      <w:tr w:rsidR="00B24D4C">
        <w:trPr>
          <w:trHeight w:val="323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spacing w:before="14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Бегна30м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</w:tr>
      <w:tr w:rsidR="00B24D4C">
        <w:trPr>
          <w:trHeight w:val="325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илибегна60м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8,5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10,1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9,3</w:t>
            </w:r>
          </w:p>
        </w:tc>
      </w:tr>
      <w:tr w:rsidR="00B24D4C">
        <w:trPr>
          <w:trHeight w:val="32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илибегна100м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14,6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14,3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13,4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17,2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</w:tr>
      <w:tr w:rsidR="00B24D4C">
        <w:trPr>
          <w:trHeight w:val="323"/>
        </w:trPr>
        <w:tc>
          <w:tcPr>
            <w:tcW w:w="396" w:type="dxa"/>
            <w:vMerge w:val="restart"/>
          </w:tcPr>
          <w:p w:rsidR="00B24D4C" w:rsidRDefault="002F4A87">
            <w:pPr>
              <w:pStyle w:val="TableParagraph"/>
              <w:spacing w:before="209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Бегна2км(мин,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11.20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9.50</w:t>
            </w:r>
          </w:p>
        </w:tc>
      </w:tr>
      <w:tr w:rsidR="00B24D4C">
        <w:trPr>
          <w:trHeight w:val="32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Бегна3км(мин,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14.30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12.40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206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Подтягиваниеизвисана высокой перекладине (количество раз)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2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илиподтягиваниеизвисалежа на низкой перекладине 90 см (количество раз)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B24D4C">
        <w:trPr>
          <w:trHeight w:val="55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илирывокгири16кг (количество раз)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4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 w:right="79"/>
              <w:rPr>
                <w:sz w:val="20"/>
              </w:rPr>
            </w:pPr>
            <w:r>
              <w:rPr>
                <w:sz w:val="20"/>
              </w:rPr>
              <w:t>илисгибаниеиразгибаниерук в упоре лежа на полу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B24D4C">
        <w:trPr>
          <w:trHeight w:val="325"/>
        </w:trPr>
        <w:tc>
          <w:tcPr>
            <w:tcW w:w="39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Наклонвпередиз</w:t>
            </w:r>
            <w:r>
              <w:rPr>
                <w:spacing w:val="-2"/>
                <w:sz w:val="20"/>
              </w:rPr>
              <w:t>положения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+8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+13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+9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+16</w:t>
            </w:r>
          </w:p>
        </w:tc>
      </w:tr>
    </w:tbl>
    <w:p w:rsidR="00B24D4C" w:rsidRDefault="00B24D4C">
      <w:pPr>
        <w:rPr>
          <w:sz w:val="20"/>
        </w:rPr>
        <w:sectPr w:rsidR="00B24D4C">
          <w:type w:val="continuous"/>
          <w:pgSz w:w="11910" w:h="16840"/>
          <w:pgMar w:top="1100" w:right="620" w:bottom="782" w:left="1480" w:header="720" w:footer="720" w:gutter="0"/>
          <w:cols w:space="720"/>
        </w:sectPr>
      </w:pPr>
    </w:p>
    <w:tbl>
      <w:tblPr>
        <w:tblW w:w="0" w:type="auto"/>
        <w:tblInd w:w="18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2789"/>
        <w:gridCol w:w="1084"/>
        <w:gridCol w:w="1202"/>
        <w:gridCol w:w="844"/>
        <w:gridCol w:w="1087"/>
        <w:gridCol w:w="1202"/>
        <w:gridCol w:w="844"/>
      </w:tblGrid>
      <w:tr w:rsidR="00B24D4C">
        <w:trPr>
          <w:trHeight w:val="784"/>
        </w:trPr>
        <w:tc>
          <w:tcPr>
            <w:tcW w:w="396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 w:right="416"/>
              <w:jc w:val="both"/>
              <w:rPr>
                <w:sz w:val="20"/>
              </w:rPr>
            </w:pPr>
            <w:r>
              <w:rPr>
                <w:sz w:val="20"/>
              </w:rPr>
              <w:t>стоя с прямыми ногами на гимнастическойскамье(от уровня скамьи – см)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</w:tc>
      </w:tr>
      <w:tr w:rsidR="00B24D4C">
        <w:trPr>
          <w:trHeight w:val="325"/>
        </w:trPr>
        <w:tc>
          <w:tcPr>
            <w:tcW w:w="9448" w:type="dxa"/>
            <w:gridSpan w:val="8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z w:val="20"/>
              </w:rPr>
              <w:t>Испытания(тесты)по</w:t>
            </w:r>
            <w:r>
              <w:rPr>
                <w:spacing w:val="-2"/>
                <w:sz w:val="20"/>
              </w:rPr>
              <w:t>выбору</w:t>
            </w:r>
          </w:p>
        </w:tc>
      </w:tr>
      <w:tr w:rsidR="00B24D4C">
        <w:trPr>
          <w:trHeight w:val="323"/>
        </w:trPr>
        <w:tc>
          <w:tcPr>
            <w:tcW w:w="396" w:type="dxa"/>
          </w:tcPr>
          <w:p w:rsidR="00B24D4C" w:rsidRDefault="002F4A87">
            <w:pPr>
              <w:pStyle w:val="TableParagraph"/>
              <w:spacing w:before="38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z w:val="20"/>
              </w:rPr>
              <w:t>Челночныйбег3х10м</w:t>
            </w:r>
            <w:r>
              <w:rPr>
                <w:spacing w:val="-5"/>
                <w:sz w:val="20"/>
              </w:rPr>
              <w:t>(с)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38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38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6,9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8,9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38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38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</w:tr>
      <w:tr w:rsidR="00B24D4C">
        <w:trPr>
          <w:trHeight w:val="323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spacing w:before="9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Прыжоквдлинусразбега</w:t>
            </w:r>
            <w:r>
              <w:rPr>
                <w:spacing w:val="-4"/>
                <w:sz w:val="20"/>
              </w:rPr>
              <w:t>(см)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</w:tr>
      <w:tr w:rsidR="00B24D4C">
        <w:trPr>
          <w:trHeight w:val="55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илипрыжоквдлинусместа толчком двумя ногами (см)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</w:tr>
      <w:tr w:rsidR="00B24D4C">
        <w:trPr>
          <w:trHeight w:val="784"/>
        </w:trPr>
        <w:tc>
          <w:tcPr>
            <w:tcW w:w="396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 w:right="529"/>
              <w:jc w:val="both"/>
              <w:rPr>
                <w:sz w:val="20"/>
              </w:rPr>
            </w:pPr>
            <w:r>
              <w:rPr>
                <w:sz w:val="20"/>
              </w:rPr>
              <w:t>Подниманиетуловищаиз положениялежанаспине (количество раз в 1 мин)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B24D4C">
        <w:trPr>
          <w:trHeight w:val="553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spacing w:before="9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 w:right="157"/>
              <w:rPr>
                <w:sz w:val="20"/>
              </w:rPr>
            </w:pPr>
            <w:r>
              <w:rPr>
                <w:sz w:val="20"/>
              </w:rPr>
              <w:t>Метание спортивного снаряда:весом700г(м)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323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весом500г</w:t>
            </w:r>
            <w:r>
              <w:rPr>
                <w:spacing w:val="-5"/>
                <w:sz w:val="20"/>
              </w:rPr>
              <w:t>(м)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B24D4C">
        <w:trPr>
          <w:trHeight w:val="554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9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Бегналыжахна3км(мин,</w:t>
            </w:r>
            <w:r>
              <w:rPr>
                <w:spacing w:val="-5"/>
                <w:sz w:val="20"/>
              </w:rPr>
              <w:t>с)</w:t>
            </w: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&lt;**&gt;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20.00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17.00</w:t>
            </w:r>
          </w:p>
        </w:tc>
      </w:tr>
      <w:tr w:rsidR="00B24D4C">
        <w:trPr>
          <w:trHeight w:val="556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Бегналыжахна5км(мин,</w:t>
            </w:r>
            <w:r>
              <w:rPr>
                <w:spacing w:val="-5"/>
                <w:sz w:val="20"/>
              </w:rPr>
              <w:t>с)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&lt;**&gt;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27.30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26.10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24.00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781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38"/>
              <w:ind w:left="45" w:right="5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иликроссна3км(бегпо пересеченнойместности) </w:t>
            </w:r>
            <w:r>
              <w:rPr>
                <w:spacing w:val="-2"/>
                <w:sz w:val="20"/>
              </w:rPr>
              <w:t>(мин,с)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19.00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18.00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16.30</w:t>
            </w:r>
          </w:p>
        </w:tc>
      </w:tr>
      <w:tr w:rsidR="00B24D4C">
        <w:trPr>
          <w:trHeight w:val="784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 w:right="5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иликроссна5км(бегпо пересеченнойместности) </w:t>
            </w:r>
            <w:r>
              <w:rPr>
                <w:spacing w:val="-2"/>
                <w:sz w:val="20"/>
              </w:rPr>
              <w:t>(мин,с)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26.30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25.30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23.30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41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24D4C">
        <w:trPr>
          <w:trHeight w:val="325"/>
        </w:trPr>
        <w:tc>
          <w:tcPr>
            <w:tcW w:w="396" w:type="dxa"/>
          </w:tcPr>
          <w:p w:rsidR="00B24D4C" w:rsidRDefault="002F4A87">
            <w:pPr>
              <w:pStyle w:val="TableParagraph"/>
              <w:spacing w:before="41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Плаваниена50м(мин,</w:t>
            </w:r>
            <w:r>
              <w:rPr>
                <w:spacing w:val="-5"/>
                <w:sz w:val="20"/>
              </w:rPr>
              <w:t>с)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1.15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1.05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0.50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1.28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41"/>
              <w:ind w:left="48"/>
              <w:rPr>
                <w:sz w:val="20"/>
              </w:rPr>
            </w:pPr>
            <w:r>
              <w:rPr>
                <w:spacing w:val="-4"/>
                <w:sz w:val="20"/>
              </w:rPr>
              <w:t>1.18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41"/>
              <w:ind w:left="49"/>
              <w:rPr>
                <w:sz w:val="20"/>
              </w:rPr>
            </w:pPr>
            <w:r>
              <w:rPr>
                <w:spacing w:val="-4"/>
                <w:sz w:val="20"/>
              </w:rPr>
              <w:t>1.02</w:t>
            </w:r>
          </w:p>
        </w:tc>
      </w:tr>
      <w:tr w:rsidR="00B24D4C">
        <w:trPr>
          <w:trHeight w:val="1242"/>
        </w:trPr>
        <w:tc>
          <w:tcPr>
            <w:tcW w:w="396" w:type="dxa"/>
            <w:vMerge w:val="restart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93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38"/>
              <w:ind w:left="45" w:right="79"/>
              <w:rPr>
                <w:sz w:val="20"/>
              </w:rPr>
            </w:pPr>
            <w:r>
              <w:rPr>
                <w:sz w:val="20"/>
              </w:rPr>
              <w:t>Стрельба из пневматической винтовки из положения сидя или стоя с опорой локтей о столилистойку,дистанция– 10 м (очки) &lt;***&gt;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rPr>
                <w:sz w:val="20"/>
              </w:rPr>
            </w:pPr>
          </w:p>
          <w:p w:rsidR="00B24D4C" w:rsidRDefault="00B24D4C">
            <w:pPr>
              <w:pStyle w:val="TableParagraph"/>
              <w:spacing w:before="39"/>
              <w:rPr>
                <w:sz w:val="20"/>
              </w:rPr>
            </w:pPr>
          </w:p>
          <w:p w:rsidR="00B24D4C" w:rsidRDefault="002F4A87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B24D4C">
        <w:trPr>
          <w:trHeight w:val="1014"/>
        </w:trPr>
        <w:tc>
          <w:tcPr>
            <w:tcW w:w="396" w:type="dxa"/>
            <w:vMerge/>
            <w:tcBorders>
              <w:top w:val="nil"/>
            </w:tcBorders>
          </w:tcPr>
          <w:p w:rsidR="00B24D4C" w:rsidRDefault="00B24D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Илистрельба</w:t>
            </w:r>
            <w:r>
              <w:rPr>
                <w:spacing w:val="-5"/>
                <w:sz w:val="20"/>
              </w:rPr>
              <w:t>из</w:t>
            </w:r>
          </w:p>
          <w:p w:rsidR="00B24D4C" w:rsidRDefault="002F4A87">
            <w:pPr>
              <w:pStyle w:val="TableParagraph"/>
              <w:ind w:left="45" w:right="79"/>
              <w:rPr>
                <w:sz w:val="20"/>
              </w:rPr>
            </w:pPr>
            <w:r>
              <w:rPr>
                <w:sz w:val="20"/>
              </w:rPr>
              <w:t>пневматической винтовки с диоптрическимприцеломили из «электронного оружия»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156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B24D4C">
        <w:trPr>
          <w:trHeight w:val="553"/>
        </w:trPr>
        <w:tc>
          <w:tcPr>
            <w:tcW w:w="396" w:type="dxa"/>
          </w:tcPr>
          <w:p w:rsidR="00B24D4C" w:rsidRDefault="002F4A87">
            <w:pPr>
              <w:pStyle w:val="TableParagraph"/>
              <w:spacing w:before="156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 w:line="229" w:lineRule="exact"/>
              <w:ind w:left="45"/>
              <w:rPr>
                <w:sz w:val="20"/>
              </w:rPr>
            </w:pPr>
            <w:r>
              <w:rPr>
                <w:sz w:val="20"/>
              </w:rPr>
              <w:t>Самозащитабезоружия</w:t>
            </w:r>
            <w:r>
              <w:rPr>
                <w:spacing w:val="-2"/>
                <w:sz w:val="20"/>
              </w:rPr>
              <w:t>(очки)</w:t>
            </w:r>
          </w:p>
          <w:p w:rsidR="00B24D4C" w:rsidRDefault="002F4A87">
            <w:pPr>
              <w:pStyle w:val="TableParagraph"/>
              <w:spacing w:line="229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&lt;****&gt;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6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6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6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26-</w:t>
            </w:r>
            <w:r>
              <w:rPr>
                <w:spacing w:val="-5"/>
                <w:sz w:val="20"/>
              </w:rPr>
              <w:t>30</w:t>
            </w:r>
          </w:p>
        </w:tc>
      </w:tr>
      <w:tr w:rsidR="00B24D4C">
        <w:trPr>
          <w:trHeight w:val="1014"/>
        </w:trPr>
        <w:tc>
          <w:tcPr>
            <w:tcW w:w="396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789" w:type="dxa"/>
          </w:tcPr>
          <w:p w:rsidR="00B24D4C" w:rsidRDefault="002F4A87">
            <w:pPr>
              <w:pStyle w:val="TableParagraph"/>
              <w:spacing w:before="41"/>
              <w:ind w:left="45"/>
              <w:rPr>
                <w:sz w:val="20"/>
              </w:rPr>
            </w:pPr>
            <w:r>
              <w:rPr>
                <w:sz w:val="20"/>
              </w:rPr>
              <w:t>Туристскийпоходспроверкой туристских навыков</w:t>
            </w:r>
          </w:p>
          <w:p w:rsidR="00B24D4C" w:rsidRDefault="002F4A87">
            <w:pPr>
              <w:pStyle w:val="TableParagraph"/>
              <w:spacing w:line="228" w:lineRule="exact"/>
              <w:ind w:left="45"/>
              <w:rPr>
                <w:sz w:val="20"/>
              </w:rPr>
            </w:pPr>
            <w:r>
              <w:rPr>
                <w:sz w:val="20"/>
              </w:rPr>
              <w:t>(протяженностьнеменее,</w:t>
            </w:r>
            <w:r>
              <w:rPr>
                <w:spacing w:val="-5"/>
                <w:sz w:val="20"/>
              </w:rPr>
              <w:t>км)</w:t>
            </w: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&lt;*****&gt;</w:t>
            </w:r>
          </w:p>
        </w:tc>
        <w:tc>
          <w:tcPr>
            <w:tcW w:w="6263" w:type="dxa"/>
            <w:gridSpan w:val="6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B24D4C">
        <w:trPr>
          <w:trHeight w:val="554"/>
        </w:trPr>
        <w:tc>
          <w:tcPr>
            <w:tcW w:w="3185" w:type="dxa"/>
            <w:gridSpan w:val="2"/>
          </w:tcPr>
          <w:p w:rsidR="00B24D4C" w:rsidRDefault="002F4A87">
            <w:pPr>
              <w:pStyle w:val="TableParagraph"/>
              <w:spacing w:before="38"/>
              <w:ind w:left="47" w:right="105"/>
              <w:rPr>
                <w:sz w:val="20"/>
              </w:rPr>
            </w:pPr>
            <w:r>
              <w:rPr>
                <w:sz w:val="20"/>
              </w:rPr>
              <w:t>Количествоиспытаний(тестов)в возрастной группе</w:t>
            </w:r>
          </w:p>
        </w:tc>
        <w:tc>
          <w:tcPr>
            <w:tcW w:w="1084" w:type="dxa"/>
          </w:tcPr>
          <w:p w:rsidR="00B24D4C" w:rsidRDefault="002F4A87">
            <w:pPr>
              <w:pStyle w:val="TableParagraph"/>
              <w:spacing w:before="154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4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4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087" w:type="dxa"/>
          </w:tcPr>
          <w:p w:rsidR="00B24D4C" w:rsidRDefault="002F4A87">
            <w:pPr>
              <w:pStyle w:val="TableParagraph"/>
              <w:spacing w:before="154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02" w:type="dxa"/>
          </w:tcPr>
          <w:p w:rsidR="00B24D4C" w:rsidRDefault="002F4A87">
            <w:pPr>
              <w:pStyle w:val="TableParagraph"/>
              <w:spacing w:before="154"/>
              <w:ind w:left="4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4" w:type="dxa"/>
          </w:tcPr>
          <w:p w:rsidR="00B24D4C" w:rsidRDefault="002F4A87">
            <w:pPr>
              <w:pStyle w:val="TableParagraph"/>
              <w:spacing w:before="154"/>
              <w:ind w:left="4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 w:rsidR="00B24D4C">
        <w:trPr>
          <w:trHeight w:val="1014"/>
        </w:trPr>
        <w:tc>
          <w:tcPr>
            <w:tcW w:w="3185" w:type="dxa"/>
            <w:gridSpan w:val="2"/>
          </w:tcPr>
          <w:p w:rsidR="00B24D4C" w:rsidRDefault="002F4A87">
            <w:pPr>
              <w:pStyle w:val="TableParagraph"/>
              <w:spacing w:before="41"/>
              <w:ind w:left="47" w:right="105"/>
              <w:rPr>
                <w:sz w:val="20"/>
              </w:rPr>
            </w:pPr>
            <w:r>
              <w:rPr>
                <w:sz w:val="20"/>
              </w:rPr>
              <w:t>Количествоиспытаний(тестов), которыенеобходимовыполнить для получения знака отличия Комплекса &lt;******&gt;</w:t>
            </w:r>
          </w:p>
        </w:tc>
        <w:tc>
          <w:tcPr>
            <w:tcW w:w="1084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87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02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4" w:type="dxa"/>
          </w:tcPr>
          <w:p w:rsidR="00B24D4C" w:rsidRDefault="00B24D4C">
            <w:pPr>
              <w:pStyle w:val="TableParagraph"/>
              <w:spacing w:before="154"/>
              <w:rPr>
                <w:sz w:val="20"/>
              </w:rPr>
            </w:pPr>
          </w:p>
          <w:p w:rsidR="00B24D4C" w:rsidRDefault="002F4A87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:rsidR="00B24D4C" w:rsidRDefault="00B24D4C">
      <w:pPr>
        <w:pStyle w:val="a3"/>
        <w:spacing w:before="21"/>
        <w:ind w:left="0"/>
      </w:pPr>
    </w:p>
    <w:p w:rsidR="00B24D4C" w:rsidRDefault="002F4A87">
      <w:pPr>
        <w:pStyle w:val="1"/>
        <w:numPr>
          <w:ilvl w:val="1"/>
          <w:numId w:val="9"/>
        </w:numPr>
        <w:tabs>
          <w:tab w:val="left" w:pos="3628"/>
        </w:tabs>
        <w:ind w:left="3628"/>
        <w:jc w:val="left"/>
      </w:pPr>
      <w:r>
        <w:t>Методические</w:t>
      </w:r>
      <w:r>
        <w:rPr>
          <w:spacing w:val="-2"/>
        </w:rPr>
        <w:t>материалы.</w:t>
      </w:r>
    </w:p>
    <w:p w:rsidR="00B24D4C" w:rsidRDefault="002F4A87">
      <w:pPr>
        <w:pStyle w:val="a3"/>
        <w:spacing w:before="271"/>
      </w:pPr>
      <w:r>
        <w:t>Дидактические</w:t>
      </w:r>
      <w:r>
        <w:rPr>
          <w:spacing w:val="-2"/>
        </w:rPr>
        <w:t>материалы:</w:t>
      </w:r>
    </w:p>
    <w:p w:rsidR="00B24D4C" w:rsidRDefault="002F4A87">
      <w:pPr>
        <w:pStyle w:val="a3"/>
      </w:pPr>
      <w:r>
        <w:t>Положенияосоревнованиях,праздниках,</w:t>
      </w:r>
      <w:r>
        <w:rPr>
          <w:spacing w:val="-2"/>
        </w:rPr>
        <w:t>турнирах.</w:t>
      </w:r>
    </w:p>
    <w:p w:rsidR="00B24D4C" w:rsidRDefault="002F4A87">
      <w:pPr>
        <w:pStyle w:val="a3"/>
      </w:pPr>
      <w:r>
        <w:t>Правилаигры:баскетбол,волейбол,настольныйтеннис,</w:t>
      </w:r>
      <w:r>
        <w:rPr>
          <w:spacing w:val="-2"/>
        </w:rPr>
        <w:t xml:space="preserve"> футбол.</w:t>
      </w:r>
    </w:p>
    <w:p w:rsidR="00B24D4C" w:rsidRDefault="00B24D4C">
      <w:pPr>
        <w:sectPr w:rsidR="00B24D4C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B24D4C" w:rsidRDefault="002F4A87">
      <w:pPr>
        <w:pStyle w:val="a3"/>
        <w:spacing w:before="66"/>
      </w:pPr>
      <w:r>
        <w:lastRenderedPageBreak/>
        <w:t>Электронные</w:t>
      </w:r>
      <w:r>
        <w:rPr>
          <w:spacing w:val="-2"/>
        </w:rPr>
        <w:t>ресурсы:</w:t>
      </w:r>
    </w:p>
    <w:p w:rsidR="00B24D4C" w:rsidRDefault="002F4A87">
      <w:pPr>
        <w:pStyle w:val="a3"/>
      </w:pPr>
      <w:r>
        <w:rPr>
          <w:spacing w:val="-4"/>
        </w:rPr>
        <w:t>Сайт</w:t>
      </w:r>
    </w:p>
    <w:p w:rsidR="00B24D4C" w:rsidRDefault="002F4A87">
      <w:pPr>
        <w:pStyle w:val="a3"/>
      </w:pPr>
      <w:r>
        <w:t>ВФСК</w:t>
      </w:r>
      <w:r>
        <w:rPr>
          <w:spacing w:val="-2"/>
        </w:rPr>
        <w:t>«ГТО»</w:t>
      </w:r>
    </w:p>
    <w:p w:rsidR="00B24D4C" w:rsidRDefault="00222D8D">
      <w:pPr>
        <w:pStyle w:val="a3"/>
        <w:spacing w:before="1"/>
      </w:pPr>
      <w:hyperlink r:id="rId7">
        <w:r w:rsidR="002F4A87">
          <w:rPr>
            <w:color w:val="0000FF"/>
            <w:spacing w:val="-2"/>
            <w:u w:val="single" w:color="0000FF"/>
          </w:rPr>
          <w:t>https://www.gto.ru/norms</w:t>
        </w:r>
      </w:hyperlink>
    </w:p>
    <w:p w:rsidR="00B24D4C" w:rsidRDefault="002F4A87">
      <w:pPr>
        <w:pStyle w:val="a3"/>
        <w:ind w:right="4871"/>
      </w:pPr>
      <w:r>
        <w:t xml:space="preserve">Министерствофизическойкультурыиспорта </w:t>
      </w:r>
      <w:hyperlink r:id="rId8">
        <w:r>
          <w:rPr>
            <w:color w:val="0000FF"/>
            <w:spacing w:val="-2"/>
            <w:u w:val="single" w:color="0000FF"/>
          </w:rPr>
          <w:t>https://www.dmps-kuzbass.ru/</w:t>
        </w:r>
      </w:hyperlink>
    </w:p>
    <w:p w:rsidR="00B24D4C" w:rsidRDefault="002F4A87">
      <w:pPr>
        <w:pStyle w:val="a3"/>
        <w:ind w:right="2515"/>
      </w:pPr>
      <w:r>
        <w:t xml:space="preserve">«Кузбассспортивный»-официальныйспортивныйпорталКузбасса. </w:t>
      </w:r>
      <w:hyperlink r:id="rId9">
        <w:r>
          <w:rPr>
            <w:color w:val="0000FF"/>
            <w:spacing w:val="-2"/>
            <w:u w:val="single" w:color="0000FF"/>
          </w:rPr>
          <w:t>http://www.sport-kuzbass.ru/magazine/</w:t>
        </w:r>
      </w:hyperlink>
    </w:p>
    <w:p w:rsidR="00B24D4C" w:rsidRDefault="002F4A87">
      <w:pPr>
        <w:pStyle w:val="a3"/>
        <w:ind w:right="2515"/>
      </w:pPr>
      <w:r>
        <w:t xml:space="preserve">Российскаяэлектроннаяшкола«Физическаякультура» </w:t>
      </w:r>
      <w:hyperlink r:id="rId10">
        <w:r>
          <w:rPr>
            <w:color w:val="0000FF"/>
            <w:spacing w:val="-2"/>
            <w:u w:val="single" w:color="0000FF"/>
          </w:rPr>
          <w:t>https://resh.edu.ru/</w:t>
        </w:r>
      </w:hyperlink>
    </w:p>
    <w:p w:rsidR="00B24D4C" w:rsidRDefault="002F4A87">
      <w:pPr>
        <w:pStyle w:val="a3"/>
        <w:ind w:right="7312"/>
      </w:pPr>
      <w:r>
        <w:t xml:space="preserve">Шахматы онлайн </w:t>
      </w:r>
      <w:hyperlink r:id="rId11">
        <w:r>
          <w:rPr>
            <w:color w:val="0000FF"/>
            <w:spacing w:val="-2"/>
            <w:u w:val="single" w:color="0000FF"/>
          </w:rPr>
          <w:t>https://chess-samara.ru/</w:t>
        </w:r>
      </w:hyperlink>
    </w:p>
    <w:p w:rsidR="00B24D4C" w:rsidRDefault="00B24D4C">
      <w:pPr>
        <w:pStyle w:val="a3"/>
        <w:spacing w:before="4"/>
        <w:ind w:left="0"/>
      </w:pPr>
    </w:p>
    <w:p w:rsidR="00B24D4C" w:rsidRDefault="002F4A87">
      <w:pPr>
        <w:pStyle w:val="1"/>
        <w:spacing w:before="1"/>
        <w:ind w:left="3568"/>
      </w:pPr>
      <w:r>
        <w:t>2.6.Список</w:t>
      </w:r>
      <w:r>
        <w:rPr>
          <w:spacing w:val="-2"/>
        </w:rPr>
        <w:t>литературы.</w:t>
      </w:r>
    </w:p>
    <w:p w:rsidR="00B24D4C" w:rsidRDefault="00B24D4C">
      <w:pPr>
        <w:pStyle w:val="a3"/>
        <w:ind w:left="0"/>
        <w:rPr>
          <w:b/>
        </w:rPr>
      </w:pPr>
    </w:p>
    <w:p w:rsidR="00B24D4C" w:rsidRDefault="002F4A87">
      <w:pPr>
        <w:ind w:right="13"/>
        <w:jc w:val="center"/>
        <w:rPr>
          <w:b/>
          <w:sz w:val="24"/>
        </w:rPr>
      </w:pPr>
      <w:r>
        <w:rPr>
          <w:b/>
          <w:sz w:val="24"/>
        </w:rPr>
        <w:t>Литература,используемаяпедагогомдляразработкиПрограммыиорганизации образовательного процесса</w:t>
      </w:r>
    </w:p>
    <w:p w:rsidR="00B24D4C" w:rsidRDefault="002F4A87">
      <w:pPr>
        <w:pStyle w:val="a4"/>
        <w:numPr>
          <w:ilvl w:val="1"/>
          <w:numId w:val="14"/>
        </w:numPr>
        <w:tabs>
          <w:tab w:val="left" w:pos="400"/>
        </w:tabs>
        <w:spacing w:before="271"/>
        <w:ind w:left="400" w:hanging="178"/>
        <w:rPr>
          <w:sz w:val="24"/>
        </w:rPr>
      </w:pPr>
      <w:r>
        <w:rPr>
          <w:sz w:val="24"/>
        </w:rPr>
        <w:t>БезрукихМ.М.Какразработатьпрограммуформированиякультурыздорового</w:t>
      </w:r>
      <w:r>
        <w:rPr>
          <w:spacing w:val="-10"/>
          <w:sz w:val="24"/>
        </w:rPr>
        <w:t>и</w:t>
      </w:r>
    </w:p>
    <w:p w:rsidR="00B24D4C" w:rsidRDefault="002F4A87">
      <w:pPr>
        <w:pStyle w:val="a3"/>
        <w:ind w:right="360"/>
      </w:pPr>
      <w:r>
        <w:t>безопасногообразажизнивобразовательномучреждении.Москва:Просвещение,2016. 128 c.</w:t>
      </w:r>
    </w:p>
    <w:p w:rsidR="00B24D4C" w:rsidRDefault="002F4A87">
      <w:pPr>
        <w:pStyle w:val="a4"/>
        <w:numPr>
          <w:ilvl w:val="1"/>
          <w:numId w:val="14"/>
        </w:numPr>
        <w:tabs>
          <w:tab w:val="left" w:pos="462"/>
        </w:tabs>
        <w:spacing w:before="1"/>
        <w:ind w:left="222" w:right="293" w:firstLine="0"/>
        <w:rPr>
          <w:sz w:val="24"/>
        </w:rPr>
      </w:pPr>
      <w:r>
        <w:rPr>
          <w:sz w:val="24"/>
        </w:rPr>
        <w:t>ВороноваЕ.А.Здоровыйобразжизнивсовременнойшколе.Программы,мероприятия, игры. Москва: Феникс</w:t>
      </w:r>
      <w:r>
        <w:rPr>
          <w:b/>
          <w:sz w:val="24"/>
        </w:rPr>
        <w:t xml:space="preserve">, </w:t>
      </w:r>
      <w:r>
        <w:rPr>
          <w:sz w:val="24"/>
        </w:rPr>
        <w:t>2015</w:t>
      </w:r>
      <w:r>
        <w:rPr>
          <w:b/>
          <w:sz w:val="24"/>
        </w:rPr>
        <w:t xml:space="preserve">. </w:t>
      </w:r>
      <w:r>
        <w:rPr>
          <w:sz w:val="24"/>
        </w:rPr>
        <w:t>179 c.</w:t>
      </w:r>
    </w:p>
    <w:p w:rsidR="00B24D4C" w:rsidRDefault="002F4A87">
      <w:pPr>
        <w:pStyle w:val="a4"/>
        <w:numPr>
          <w:ilvl w:val="1"/>
          <w:numId w:val="14"/>
        </w:numPr>
        <w:tabs>
          <w:tab w:val="left" w:pos="462"/>
        </w:tabs>
        <w:ind w:left="462" w:hanging="240"/>
        <w:rPr>
          <w:sz w:val="24"/>
        </w:rPr>
      </w:pPr>
      <w:r>
        <w:rPr>
          <w:sz w:val="24"/>
        </w:rPr>
        <w:t xml:space="preserve">ДьяконовИ.Ф.Основыздоровогообразажизнидлявсех. СПб:Спецлит, 2018.126 </w:t>
      </w:r>
      <w:r>
        <w:rPr>
          <w:spacing w:val="-5"/>
          <w:sz w:val="24"/>
        </w:rPr>
        <w:t>c.</w:t>
      </w:r>
    </w:p>
    <w:p w:rsidR="00B24D4C" w:rsidRDefault="00B24D4C">
      <w:pPr>
        <w:pStyle w:val="a3"/>
        <w:ind w:left="0"/>
      </w:pPr>
    </w:p>
    <w:p w:rsidR="00B24D4C" w:rsidRDefault="00B24D4C">
      <w:pPr>
        <w:pStyle w:val="a3"/>
        <w:spacing w:before="4"/>
        <w:ind w:left="0"/>
      </w:pPr>
    </w:p>
    <w:p w:rsidR="00B24D4C" w:rsidRDefault="002F4A87">
      <w:pPr>
        <w:pStyle w:val="1"/>
        <w:ind w:left="7" w:right="13"/>
        <w:jc w:val="center"/>
      </w:pPr>
      <w:r>
        <w:t>Литература,рекомендуемаядлядетейи</w:t>
      </w:r>
      <w:r>
        <w:rPr>
          <w:spacing w:val="-2"/>
        </w:rPr>
        <w:t xml:space="preserve"> родителей</w:t>
      </w:r>
    </w:p>
    <w:p w:rsidR="00B24D4C" w:rsidRDefault="002F4A87">
      <w:pPr>
        <w:pStyle w:val="a4"/>
        <w:numPr>
          <w:ilvl w:val="0"/>
          <w:numId w:val="15"/>
        </w:numPr>
        <w:tabs>
          <w:tab w:val="left" w:pos="462"/>
        </w:tabs>
        <w:spacing w:before="273"/>
        <w:ind w:right="652" w:firstLine="0"/>
        <w:rPr>
          <w:sz w:val="24"/>
        </w:rPr>
      </w:pPr>
      <w:r>
        <w:rPr>
          <w:sz w:val="24"/>
        </w:rPr>
        <w:t>Кудеров</w:t>
      </w:r>
      <w:r>
        <w:rPr>
          <w:sz w:val="26"/>
        </w:rPr>
        <w:t>М.</w:t>
      </w:r>
      <w:r>
        <w:rPr>
          <w:sz w:val="24"/>
        </w:rPr>
        <w:t>Книгазожника.Физкультура,питаниеиздравыйсмысл.Москва:Манн, 2019. 224 с.</w:t>
      </w:r>
    </w:p>
    <w:p w:rsidR="00B24D4C" w:rsidRDefault="002F4A87">
      <w:pPr>
        <w:pStyle w:val="a4"/>
        <w:numPr>
          <w:ilvl w:val="0"/>
          <w:numId w:val="15"/>
        </w:numPr>
        <w:tabs>
          <w:tab w:val="left" w:pos="480"/>
        </w:tabs>
        <w:spacing w:before="1"/>
        <w:ind w:right="471" w:firstLine="0"/>
        <w:rPr>
          <w:sz w:val="26"/>
        </w:rPr>
      </w:pPr>
      <w:r>
        <w:rPr>
          <w:sz w:val="26"/>
        </w:rPr>
        <w:t>ПронищеваК.В.Формированиездоровогообразажизни уподростков.Москва: Олимпус, 2020. 88 с.</w:t>
      </w:r>
    </w:p>
    <w:p w:rsidR="00B24D4C" w:rsidRDefault="002F4A87">
      <w:pPr>
        <w:pStyle w:val="a4"/>
        <w:numPr>
          <w:ilvl w:val="0"/>
          <w:numId w:val="15"/>
        </w:numPr>
        <w:tabs>
          <w:tab w:val="left" w:pos="402"/>
        </w:tabs>
        <w:spacing w:line="275" w:lineRule="exact"/>
        <w:ind w:left="402" w:hanging="180"/>
      </w:pPr>
      <w:r>
        <w:rPr>
          <w:sz w:val="24"/>
        </w:rPr>
        <w:t xml:space="preserve">ПановВ«Перваякнигашахматиста»Москва: ФиС2018.362 </w:t>
      </w:r>
      <w:r>
        <w:rPr>
          <w:spacing w:val="-5"/>
          <w:sz w:val="24"/>
        </w:rPr>
        <w:t>с.</w:t>
      </w:r>
    </w:p>
    <w:p w:rsidR="00B24D4C" w:rsidRDefault="002F4A87">
      <w:pPr>
        <w:pStyle w:val="a4"/>
        <w:numPr>
          <w:ilvl w:val="0"/>
          <w:numId w:val="15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РомановН.Бегайтебыстрее,дольшеибезтравм.Москва:Миф,2017.100</w:t>
      </w:r>
      <w:r>
        <w:rPr>
          <w:spacing w:val="-5"/>
          <w:sz w:val="24"/>
        </w:rPr>
        <w:t>с.</w:t>
      </w:r>
    </w:p>
    <w:p w:rsidR="00B24D4C" w:rsidRDefault="002F4A87">
      <w:pPr>
        <w:pStyle w:val="a4"/>
        <w:numPr>
          <w:ilvl w:val="0"/>
          <w:numId w:val="15"/>
        </w:numPr>
        <w:tabs>
          <w:tab w:val="left" w:pos="462"/>
        </w:tabs>
        <w:ind w:right="439" w:firstLine="0"/>
        <w:rPr>
          <w:sz w:val="24"/>
        </w:rPr>
      </w:pPr>
      <w:r>
        <w:rPr>
          <w:sz w:val="24"/>
        </w:rPr>
        <w:t>ФедоровВ.Н. «Развивающиеигрынашахматнойдоске»Кемерово:КРИПиПРО2018. 90 с.</w:t>
      </w:r>
    </w:p>
    <w:sectPr w:rsidR="00B24D4C" w:rsidSect="00222D8D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51F" w:rsidRDefault="007A751F">
      <w:r>
        <w:separator/>
      </w:r>
    </w:p>
  </w:endnote>
  <w:endnote w:type="continuationSeparator" w:id="1">
    <w:p w:rsidR="007A751F" w:rsidRDefault="007A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51F" w:rsidRDefault="007A751F">
      <w:r>
        <w:separator/>
      </w:r>
    </w:p>
  </w:footnote>
  <w:footnote w:type="continuationSeparator" w:id="1">
    <w:p w:rsidR="007A751F" w:rsidRDefault="007A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81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" w:hanging="20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6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3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201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222" w:hanging="240"/>
      </w:pPr>
      <w:rPr>
        <w:rFonts w:hint="default"/>
        <w:spacing w:val="0"/>
        <w:w w:val="88"/>
        <w:lang w:val="ru-RU" w:eastAsia="en-US" w:bidi="ar-SA"/>
      </w:rPr>
    </w:lvl>
    <w:lvl w:ilvl="1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>
      <w:start w:val="2"/>
      <w:numFmt w:val="decimal"/>
      <w:lvlText w:val="%1"/>
      <w:lvlJc w:val="left"/>
      <w:pPr>
        <w:ind w:left="338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03" w:hanging="182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</w:abstractNum>
  <w:abstractNum w:abstractNumId="9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0">
    <w:nsid w:val="2A8F537B"/>
    <w:multiLevelType w:val="multilevel"/>
    <w:tmpl w:val="2A8F537B"/>
    <w:lvl w:ilvl="0">
      <w:start w:val="4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1">
    <w:nsid w:val="4D4DC07F"/>
    <w:multiLevelType w:val="multilevel"/>
    <w:tmpl w:val="4D4DC07F"/>
    <w:lvl w:ilvl="0">
      <w:start w:val="2"/>
      <w:numFmt w:val="upperRoman"/>
      <w:lvlText w:val="%1."/>
      <w:lvlJc w:val="left"/>
      <w:pPr>
        <w:ind w:left="476" w:hanging="255"/>
      </w:pPr>
      <w:rPr>
        <w:rFonts w:hint="default"/>
        <w:spacing w:val="-1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</w:abstractNum>
  <w:abstractNum w:abstractNumId="12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380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ru-RU" w:eastAsia="en-US" w:bidi="ar-SA"/>
      </w:rPr>
    </w:lvl>
  </w:abstractNum>
  <w:abstractNum w:abstractNumId="13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463" w:hanging="181"/>
      </w:pPr>
      <w:rPr>
        <w:rFonts w:hint="default"/>
        <w:spacing w:val="0"/>
        <w:w w:val="88"/>
        <w:lang w:val="ru-RU" w:eastAsia="en-US" w:bidi="ar-SA"/>
      </w:rPr>
    </w:lvl>
    <w:lvl w:ilvl="1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181"/>
      </w:pPr>
      <w:rPr>
        <w:rFonts w:hint="default"/>
        <w:lang w:val="ru-RU" w:eastAsia="en-US" w:bidi="ar-SA"/>
      </w:rPr>
    </w:lvl>
  </w:abstractNum>
  <w:abstractNum w:abstractNumId="14">
    <w:nsid w:val="72183CF9"/>
    <w:multiLevelType w:val="multilevel"/>
    <w:tmpl w:val="72183CF9"/>
    <w:lvl w:ilvl="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4D4C"/>
    <w:rsid w:val="00222D8D"/>
    <w:rsid w:val="002F4A87"/>
    <w:rsid w:val="004D4005"/>
    <w:rsid w:val="007A751F"/>
    <w:rsid w:val="00B24D4C"/>
    <w:rsid w:val="00F55C8B"/>
    <w:rsid w:val="6175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22D8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22D8D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22D8D"/>
    <w:pPr>
      <w:ind w:left="22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2D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22D8D"/>
    <w:pPr>
      <w:ind w:left="222" w:hanging="420"/>
    </w:pPr>
  </w:style>
  <w:style w:type="paragraph" w:customStyle="1" w:styleId="TableParagraph">
    <w:name w:val="Table Paragraph"/>
    <w:basedOn w:val="a"/>
    <w:uiPriority w:val="1"/>
    <w:qFormat/>
    <w:rsid w:val="00222D8D"/>
  </w:style>
  <w:style w:type="table" w:customStyle="1" w:styleId="10">
    <w:name w:val="Сетка таблицы1"/>
    <w:basedOn w:val="a1"/>
    <w:next w:val="a5"/>
    <w:uiPriority w:val="59"/>
    <w:rsid w:val="004D4005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4D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ps-kuzb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to.ru/nor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ss-samar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rt-kuzbass.ru/magaz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3904</Words>
  <Characters>22254</Characters>
  <Application>Microsoft Office Word</Application>
  <DocSecurity>0</DocSecurity>
  <Lines>185</Lines>
  <Paragraphs>52</Paragraphs>
  <ScaleCrop>false</ScaleCrop>
  <Company/>
  <LinksUpToDate>false</LinksUpToDate>
  <CharactersWithSpaces>26106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Пинчук</cp:lastModifiedBy>
  <cp:revision>3</cp:revision>
  <dcterms:created xsi:type="dcterms:W3CDTF">2024-09-06T08:33:00Z</dcterms:created>
  <dcterms:modified xsi:type="dcterms:W3CDTF">2024-11-27T11:37:00Z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1049-12.2.0.17562</vt:lpwstr>
  </property>
  <property fmtid="{D5CDD505-2E9C-101B-9397-08002B2CF9AE}" pid="7" name="ICV">
    <vt:lpwstr>40DAFD6A0F47434A87E5332F425B0B2C_12</vt:lpwstr>
  </property>
</Properties>
</file>